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F7DD7" w14:textId="06F516F5" w:rsidR="00D17740" w:rsidRPr="003616A5" w:rsidRDefault="006A07C4">
      <w:pPr>
        <w:pStyle w:val="Title"/>
        <w:jc w:val="center"/>
        <w:rPr>
          <w:rFonts w:ascii="Cambria" w:hAnsi="Cambria"/>
          <w:lang w:val="es-ES"/>
        </w:rPr>
      </w:pPr>
      <w:r w:rsidRPr="003616A5">
        <w:rPr>
          <w:rFonts w:ascii="Cambria" w:hAnsi="Cambria"/>
          <w:lang w:val="es-ES"/>
        </w:rPr>
        <w:t xml:space="preserve">Términos y Condiciones – </w:t>
      </w:r>
      <w:r w:rsidR="009549CF" w:rsidRPr="003616A5">
        <w:rPr>
          <w:rFonts w:ascii="Cambria" w:hAnsi="Cambria"/>
          <w:lang w:val="es-ES"/>
        </w:rPr>
        <w:t xml:space="preserve">Planes </w:t>
      </w:r>
      <w:r w:rsidRPr="003616A5">
        <w:rPr>
          <w:rFonts w:ascii="Cambria" w:hAnsi="Cambria"/>
          <w:lang w:val="es-ES"/>
        </w:rPr>
        <w:t>Campaña</w:t>
      </w:r>
      <w:r w:rsidR="009549CF" w:rsidRPr="003616A5">
        <w:rPr>
          <w:rFonts w:ascii="Cambria" w:hAnsi="Cambria"/>
          <w:lang w:val="es-ES"/>
        </w:rPr>
        <w:t>s</w:t>
      </w:r>
      <w:r w:rsidRPr="003616A5">
        <w:rPr>
          <w:rFonts w:ascii="Cambria" w:hAnsi="Cambria"/>
          <w:lang w:val="es-ES"/>
        </w:rPr>
        <w:t xml:space="preserve"> de </w:t>
      </w:r>
      <w:r w:rsidR="009549CF" w:rsidRPr="003616A5">
        <w:rPr>
          <w:rFonts w:ascii="Cambria" w:hAnsi="Cambria"/>
          <w:lang w:val="es-ES"/>
        </w:rPr>
        <w:t>Afiliación</w:t>
      </w:r>
      <w:r w:rsidRPr="003616A5">
        <w:rPr>
          <w:rFonts w:ascii="Cambria" w:hAnsi="Cambria"/>
          <w:lang w:val="es-ES"/>
        </w:rPr>
        <w:t xml:space="preserve"> </w:t>
      </w:r>
      <w:r w:rsidR="004200D3" w:rsidRPr="003616A5">
        <w:rPr>
          <w:rFonts w:ascii="Cambria" w:hAnsi="Cambria"/>
          <w:lang w:val="es-ES"/>
        </w:rPr>
        <w:t>1</w:t>
      </w:r>
      <w:r w:rsidR="00DB02F7" w:rsidRPr="003616A5">
        <w:rPr>
          <w:rFonts w:ascii="Cambria" w:hAnsi="Cambria"/>
          <w:lang w:val="es-ES"/>
        </w:rPr>
        <w:t>5</w:t>
      </w:r>
      <w:r w:rsidR="004200D3" w:rsidRPr="003616A5">
        <w:rPr>
          <w:rFonts w:ascii="Cambria" w:hAnsi="Cambria"/>
          <w:lang w:val="es-ES"/>
        </w:rPr>
        <w:t xml:space="preserve"> </w:t>
      </w:r>
      <w:r w:rsidR="00B71F0A" w:rsidRPr="00B71F0A">
        <w:rPr>
          <w:rFonts w:ascii="Cambria" w:hAnsi="Cambria"/>
          <w:lang w:val="es-ES_tradnl"/>
        </w:rPr>
        <w:t>de septiembre de 2025</w:t>
      </w:r>
      <w:r w:rsidR="004200D3" w:rsidRPr="003616A5">
        <w:rPr>
          <w:rFonts w:ascii="Cambria" w:hAnsi="Cambria"/>
          <w:lang w:val="es-ES"/>
        </w:rPr>
        <w:t xml:space="preserve">– </w:t>
      </w:r>
      <w:r w:rsidR="00DB02F7" w:rsidRPr="003616A5">
        <w:rPr>
          <w:rFonts w:ascii="Cambria" w:hAnsi="Cambria"/>
          <w:lang w:val="es-ES"/>
        </w:rPr>
        <w:t>30</w:t>
      </w:r>
      <w:r w:rsidR="004200D3" w:rsidRPr="003616A5">
        <w:rPr>
          <w:rFonts w:ascii="Cambria" w:hAnsi="Cambria"/>
          <w:lang w:val="es-ES"/>
        </w:rPr>
        <w:t xml:space="preserve"> de </w:t>
      </w:r>
      <w:r w:rsidR="00913187" w:rsidRPr="003616A5">
        <w:rPr>
          <w:rFonts w:ascii="Cambria" w:hAnsi="Cambria"/>
          <w:lang w:val="es-ES"/>
        </w:rPr>
        <w:t>Septiembre</w:t>
      </w:r>
      <w:r w:rsidRPr="003616A5">
        <w:rPr>
          <w:rFonts w:ascii="Cambria" w:hAnsi="Cambria"/>
          <w:lang w:val="es-ES"/>
        </w:rPr>
        <w:t xml:space="preserve"> 2025</w:t>
      </w:r>
      <w:r w:rsidR="001F65AC" w:rsidRPr="003616A5">
        <w:rPr>
          <w:rStyle w:val="FootnoteReference"/>
          <w:rFonts w:ascii="Cambria" w:hAnsi="Cambria"/>
          <w:lang w:val="es-ES"/>
        </w:rPr>
        <w:footnoteReference w:id="1"/>
      </w:r>
    </w:p>
    <w:p w14:paraId="11D552E8" w14:textId="7F0D4293" w:rsidR="00D17740" w:rsidRPr="003616A5" w:rsidRDefault="001F65AC" w:rsidP="003D119E">
      <w:pPr>
        <w:jc w:val="center"/>
        <w:rPr>
          <w:rFonts w:ascii="Cambria" w:hAnsi="Cambria"/>
          <w:lang w:val="es-ES"/>
        </w:rPr>
      </w:pPr>
      <w:r w:rsidRPr="003616A5">
        <w:rPr>
          <w:rFonts w:ascii="Cambria" w:hAnsi="Cambria"/>
          <w:noProof/>
          <w:lang w:val="es-ES"/>
        </w:rPr>
        <w:drawing>
          <wp:inline distT="0" distB="0" distL="0" distR="0" wp14:anchorId="5C907269" wp14:editId="63B6D59E">
            <wp:extent cx="3741281" cy="965200"/>
            <wp:effectExtent l="0" t="0" r="0" b="0"/>
            <wp:docPr id="887143078" name="Picture 1" descr="A blue and white sign with yellow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143078" name="Picture 1" descr="A blue and white sign with yellow text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8961" cy="982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16A5">
        <w:rPr>
          <w:rFonts w:ascii="Cambria" w:hAnsi="Cambria"/>
          <w:lang w:val="es-ES"/>
        </w:rPr>
        <w:t xml:space="preserve"> </w:t>
      </w:r>
      <w:r w:rsidR="006A07C4" w:rsidRPr="003616A5">
        <w:rPr>
          <w:rFonts w:ascii="Cambria" w:hAnsi="Cambria"/>
          <w:lang w:val="es-ES"/>
        </w:rPr>
        <w:br/>
      </w:r>
      <w:r w:rsidR="006A07C4" w:rsidRPr="003616A5">
        <w:rPr>
          <w:rFonts w:ascii="Cambria" w:hAnsi="Cambria"/>
          <w:lang w:val="es-ES"/>
        </w:rPr>
        <w:br/>
      </w:r>
    </w:p>
    <w:p w14:paraId="3FDA39F7" w14:textId="69166847" w:rsidR="00D17740" w:rsidRPr="003616A5" w:rsidRDefault="006A07C4">
      <w:pPr>
        <w:pStyle w:val="Heading1"/>
        <w:rPr>
          <w:rFonts w:ascii="Cambria" w:hAnsi="Cambria"/>
          <w:lang w:val="es-ES"/>
        </w:rPr>
      </w:pPr>
      <w:r w:rsidRPr="003616A5">
        <w:rPr>
          <w:rFonts w:ascii="Cambria" w:hAnsi="Cambria"/>
          <w:lang w:val="es-ES"/>
        </w:rPr>
        <w:t>Índice</w:t>
      </w:r>
      <w:r w:rsidR="001F65AC" w:rsidRPr="003616A5">
        <w:rPr>
          <w:rFonts w:ascii="Cambria" w:hAnsi="Cambria"/>
          <w:lang w:val="es-ES"/>
        </w:rPr>
        <w:t xml:space="preserve"> Oferta de Planes </w:t>
      </w:r>
      <w:r w:rsidR="001F65AC" w:rsidRPr="003616A5">
        <w:rPr>
          <w:rFonts w:ascii="Cambria" w:hAnsi="Cambria"/>
          <w:b w:val="0"/>
          <w:bCs w:val="0"/>
          <w:i/>
          <w:iCs/>
          <w:sz w:val="22"/>
          <w:szCs w:val="22"/>
          <w:lang w:val="es-ES"/>
        </w:rPr>
        <w:t>(hacer clic en el plan que desee leer)</w:t>
      </w:r>
    </w:p>
    <w:p w14:paraId="7267AECB" w14:textId="77777777" w:rsidR="001F65AC" w:rsidRPr="003616A5" w:rsidRDefault="001F65AC" w:rsidP="001F65AC">
      <w:pPr>
        <w:rPr>
          <w:rFonts w:ascii="Cambria" w:hAnsi="Cambria"/>
          <w:lang w:val="es-ES"/>
        </w:rPr>
      </w:pPr>
    </w:p>
    <w:p w14:paraId="6F416C89" w14:textId="7D50E281" w:rsidR="007A431F" w:rsidRPr="003616A5" w:rsidRDefault="001F65AC" w:rsidP="001E3FD0">
      <w:pPr>
        <w:pStyle w:val="ListParagraph"/>
        <w:numPr>
          <w:ilvl w:val="0"/>
          <w:numId w:val="11"/>
        </w:numPr>
        <w:rPr>
          <w:rStyle w:val="Hyperlink"/>
          <w:rFonts w:ascii="Cambria" w:hAnsi="Cambria"/>
          <w:color w:val="0070C0"/>
          <w:lang w:val="es-CO"/>
        </w:rPr>
      </w:pPr>
      <w:r w:rsidRPr="003616A5">
        <w:rPr>
          <w:rStyle w:val="Hyperlink"/>
          <w:rFonts w:ascii="Cambria" w:hAnsi="Cambria"/>
          <w:b/>
          <w:bCs/>
          <w:color w:val="0070C0"/>
          <w:lang w:val="es-ES"/>
        </w:rPr>
        <w:fldChar w:fldCharType="begin"/>
      </w:r>
      <w:r w:rsidRPr="003616A5">
        <w:rPr>
          <w:rStyle w:val="Hyperlink"/>
          <w:rFonts w:ascii="Cambria" w:hAnsi="Cambria"/>
          <w:b/>
          <w:bCs/>
          <w:color w:val="0070C0"/>
          <w:lang w:val="es-ES"/>
        </w:rPr>
        <w:instrText>HYPERLINK  \l "_</w:instrText>
      </w:r>
      <w:r w:rsidRPr="003616A5">
        <w:rPr>
          <w:rStyle w:val="Hyperlink"/>
          <w:rFonts w:ascii="Apple Color Emoji" w:hAnsi="Apple Color Emoji" w:cs="Apple Color Emoji"/>
          <w:b/>
          <w:bCs/>
          <w:color w:val="0070C0"/>
          <w:lang w:val="es-ES"/>
        </w:rPr>
        <w:instrText>📌</w:instrText>
      </w:r>
      <w:r w:rsidRPr="003616A5">
        <w:rPr>
          <w:rStyle w:val="Hyperlink"/>
          <w:rFonts w:ascii="Cambria" w:hAnsi="Cambria"/>
          <w:b/>
          <w:bCs/>
          <w:color w:val="0070C0"/>
          <w:lang w:val="es-ES"/>
        </w:rPr>
        <w:instrText>_1._Plan"</w:instrText>
      </w:r>
      <w:r w:rsidRPr="003616A5">
        <w:rPr>
          <w:rStyle w:val="Hyperlink"/>
          <w:rFonts w:ascii="Cambria" w:hAnsi="Cambria"/>
          <w:b/>
          <w:bCs/>
          <w:color w:val="0070C0"/>
          <w:lang w:val="es-ES"/>
        </w:rPr>
      </w:r>
      <w:r w:rsidRPr="003616A5">
        <w:rPr>
          <w:rStyle w:val="Hyperlink"/>
          <w:rFonts w:ascii="Cambria" w:hAnsi="Cambria"/>
          <w:b/>
          <w:bCs/>
          <w:color w:val="0070C0"/>
          <w:lang w:val="es-ES"/>
        </w:rPr>
        <w:fldChar w:fldCharType="separate"/>
      </w:r>
      <w:r w:rsidR="006A07C4" w:rsidRPr="003616A5">
        <w:rPr>
          <w:rStyle w:val="Hyperlink"/>
          <w:rFonts w:ascii="Cambria" w:hAnsi="Cambria"/>
          <w:b/>
          <w:bCs/>
          <w:color w:val="0070C0"/>
          <w:lang w:val="es-ES"/>
        </w:rPr>
        <w:t>Plan Fijo con Débito Automático</w:t>
      </w:r>
      <w:r w:rsidR="00CA75C0" w:rsidRPr="003616A5">
        <w:rPr>
          <w:rStyle w:val="Hyperlink"/>
          <w:rFonts w:ascii="Cambria" w:hAnsi="Cambria"/>
          <w:b/>
          <w:bCs/>
          <w:color w:val="0070C0"/>
          <w:lang w:val="es-ES"/>
        </w:rPr>
        <w:t xml:space="preserve"> con promoción del mes</w:t>
      </w:r>
      <w:r w:rsidRPr="003616A5">
        <w:rPr>
          <w:rStyle w:val="Hyperlink"/>
          <w:rFonts w:ascii="Cambria" w:hAnsi="Cambria"/>
          <w:color w:val="0070C0"/>
          <w:lang w:val="es-CO"/>
        </w:rPr>
        <w:t xml:space="preserve"> </w:t>
      </w:r>
      <w:r w:rsidRPr="003616A5">
        <w:rPr>
          <w:rStyle w:val="Hyperlink"/>
          <w:rFonts w:ascii="Cambria" w:hAnsi="Cambria"/>
          <w:b/>
          <w:bCs/>
          <w:color w:val="0070C0"/>
          <w:lang w:val="es-CO"/>
        </w:rPr>
        <w:t>a nivel Nacional</w:t>
      </w:r>
      <w:r w:rsidR="007A431F" w:rsidRPr="003616A5">
        <w:rPr>
          <w:rStyle w:val="Hyperlink"/>
          <w:rFonts w:ascii="Cambria" w:hAnsi="Cambria"/>
          <w:color w:val="0070C0"/>
          <w:lang w:val="es-CO"/>
        </w:rPr>
        <w:t xml:space="preserve"> </w:t>
      </w:r>
    </w:p>
    <w:p w14:paraId="5A1791B9" w14:textId="53AF4EDB" w:rsidR="007A431F" w:rsidRPr="003616A5" w:rsidRDefault="001F65AC" w:rsidP="001E3FD0">
      <w:pPr>
        <w:pStyle w:val="ListParagraph"/>
        <w:numPr>
          <w:ilvl w:val="0"/>
          <w:numId w:val="11"/>
        </w:numPr>
        <w:rPr>
          <w:rFonts w:ascii="Cambria" w:hAnsi="Cambria"/>
          <w:lang w:val="es-ES"/>
        </w:rPr>
      </w:pPr>
      <w:r w:rsidRPr="003616A5">
        <w:rPr>
          <w:rStyle w:val="Hyperlink"/>
          <w:rFonts w:ascii="Cambria" w:hAnsi="Cambria"/>
          <w:b/>
          <w:bCs/>
          <w:color w:val="0070C0"/>
          <w:lang w:val="es-ES"/>
        </w:rPr>
        <w:fldChar w:fldCharType="end"/>
      </w:r>
      <w:hyperlink w:anchor="_📌_2._Plan" w:history="1">
        <w:r w:rsidR="006A07C4" w:rsidRPr="003616A5">
          <w:rPr>
            <w:rStyle w:val="Hyperlink"/>
            <w:rFonts w:ascii="Cambria" w:hAnsi="Cambria"/>
            <w:color w:val="auto"/>
            <w:lang w:val="es-ES"/>
          </w:rPr>
          <w:t>Plan Mes a Mes Flexible con Débito Automático</w:t>
        </w:r>
      </w:hyperlink>
    </w:p>
    <w:p w14:paraId="46C0A847" w14:textId="228B3695" w:rsidR="007A431F" w:rsidRPr="003616A5" w:rsidRDefault="006A07C4" w:rsidP="001E3FD0">
      <w:pPr>
        <w:pStyle w:val="ListParagraph"/>
        <w:numPr>
          <w:ilvl w:val="0"/>
          <w:numId w:val="11"/>
        </w:numPr>
        <w:rPr>
          <w:rFonts w:ascii="Cambria" w:hAnsi="Cambria"/>
          <w:lang w:val="es-ES"/>
        </w:rPr>
      </w:pPr>
      <w:hyperlink w:anchor="_📌_3._Plan" w:history="1">
        <w:r w:rsidRPr="003616A5">
          <w:rPr>
            <w:rStyle w:val="Hyperlink"/>
            <w:rFonts w:ascii="Cambria" w:hAnsi="Cambria"/>
            <w:color w:val="auto"/>
            <w:lang w:val="es-ES"/>
          </w:rPr>
          <w:t>Plan Nocturno con Débito Automático</w:t>
        </w:r>
      </w:hyperlink>
    </w:p>
    <w:p w14:paraId="06A8E098" w14:textId="7944BCFA" w:rsidR="007A431F" w:rsidRPr="003616A5" w:rsidRDefault="006A07C4" w:rsidP="001E3FD0">
      <w:pPr>
        <w:pStyle w:val="ListParagraph"/>
        <w:numPr>
          <w:ilvl w:val="0"/>
          <w:numId w:val="11"/>
        </w:numPr>
        <w:rPr>
          <w:rFonts w:ascii="Cambria" w:hAnsi="Cambria"/>
          <w:lang w:val="es-ES"/>
        </w:rPr>
      </w:pPr>
      <w:hyperlink w:anchor="_4._Planes_única" w:history="1">
        <w:r w:rsidRPr="003616A5">
          <w:rPr>
            <w:rStyle w:val="Hyperlink"/>
            <w:rFonts w:ascii="Cambria" w:hAnsi="Cambria"/>
            <w:color w:val="auto"/>
            <w:lang w:val="es-ES"/>
          </w:rPr>
          <w:t>Planes Única Sede con Débito Automático</w:t>
        </w:r>
      </w:hyperlink>
    </w:p>
    <w:p w14:paraId="04FDACC9" w14:textId="51CB6B02" w:rsidR="007A431F" w:rsidRPr="003616A5" w:rsidRDefault="009D1090" w:rsidP="001E3FD0">
      <w:pPr>
        <w:pStyle w:val="ListParagraph"/>
        <w:numPr>
          <w:ilvl w:val="1"/>
          <w:numId w:val="11"/>
        </w:numPr>
        <w:rPr>
          <w:rFonts w:ascii="Cambria" w:hAnsi="Cambria"/>
          <w:lang w:val="es-ES"/>
        </w:rPr>
      </w:pPr>
      <w:hyperlink w:anchor="_4.1_📌_Plan" w:history="1">
        <w:r w:rsidRPr="003616A5">
          <w:rPr>
            <w:rStyle w:val="Hyperlink"/>
            <w:rFonts w:ascii="Cambria" w:hAnsi="Cambria"/>
            <w:color w:val="auto"/>
            <w:lang w:val="es-ES"/>
          </w:rPr>
          <w:t>Soacha</w:t>
        </w:r>
      </w:hyperlink>
    </w:p>
    <w:p w14:paraId="616219ED" w14:textId="42161BB8" w:rsidR="007E259D" w:rsidRPr="003616A5" w:rsidRDefault="009D1090" w:rsidP="001E3FD0">
      <w:pPr>
        <w:pStyle w:val="ListParagraph"/>
        <w:numPr>
          <w:ilvl w:val="1"/>
          <w:numId w:val="11"/>
        </w:numPr>
        <w:rPr>
          <w:rFonts w:ascii="Cambria" w:hAnsi="Cambria"/>
          <w:lang w:val="es-ES"/>
        </w:rPr>
      </w:pPr>
      <w:hyperlink w:anchor="_4.2_📌_Plan" w:history="1">
        <w:r w:rsidRPr="003616A5">
          <w:rPr>
            <w:rStyle w:val="Hyperlink"/>
            <w:rFonts w:ascii="Cambria" w:hAnsi="Cambria"/>
            <w:color w:val="auto"/>
            <w:lang w:val="es-ES"/>
          </w:rPr>
          <w:t>Chapinero</w:t>
        </w:r>
      </w:hyperlink>
    </w:p>
    <w:p w14:paraId="5B175867" w14:textId="590E0102" w:rsidR="007E259D" w:rsidRPr="003616A5" w:rsidRDefault="009D1090" w:rsidP="001E3FD0">
      <w:pPr>
        <w:pStyle w:val="ListParagraph"/>
        <w:numPr>
          <w:ilvl w:val="1"/>
          <w:numId w:val="11"/>
        </w:numPr>
        <w:rPr>
          <w:rFonts w:ascii="Cambria" w:hAnsi="Cambria"/>
          <w:lang w:val="es-ES"/>
        </w:rPr>
      </w:pPr>
      <w:hyperlink w:anchor="_4.4_📌_Plan" w:history="1">
        <w:r w:rsidRPr="003616A5">
          <w:rPr>
            <w:rStyle w:val="Hyperlink"/>
            <w:rFonts w:ascii="Cambria" w:hAnsi="Cambria"/>
            <w:color w:val="auto"/>
            <w:lang w:val="es-ES"/>
          </w:rPr>
          <w:t>Palmira</w:t>
        </w:r>
      </w:hyperlink>
    </w:p>
    <w:p w14:paraId="4E2A0002" w14:textId="5019858D" w:rsidR="006A07C4" w:rsidRPr="003616A5" w:rsidRDefault="009D1090" w:rsidP="001E3FD0">
      <w:pPr>
        <w:pStyle w:val="ListParagraph"/>
        <w:numPr>
          <w:ilvl w:val="1"/>
          <w:numId w:val="11"/>
        </w:numPr>
        <w:rPr>
          <w:rFonts w:ascii="Cambria" w:hAnsi="Cambria"/>
          <w:lang w:val="es-ES"/>
        </w:rPr>
      </w:pPr>
      <w:hyperlink w:anchor="_4.5_📌_Plan" w:history="1">
        <w:r w:rsidRPr="003616A5">
          <w:rPr>
            <w:rStyle w:val="Hyperlink"/>
            <w:rFonts w:ascii="Cambria" w:hAnsi="Cambria"/>
            <w:color w:val="auto"/>
            <w:lang w:val="es-ES"/>
          </w:rPr>
          <w:t>Jamundí</w:t>
        </w:r>
      </w:hyperlink>
    </w:p>
    <w:p w14:paraId="0860ED54" w14:textId="59E93634" w:rsidR="006A07C4" w:rsidRPr="003616A5" w:rsidRDefault="009D1090" w:rsidP="001E3FD0">
      <w:pPr>
        <w:pStyle w:val="ListParagraph"/>
        <w:numPr>
          <w:ilvl w:val="1"/>
          <w:numId w:val="11"/>
        </w:numPr>
        <w:rPr>
          <w:rFonts w:ascii="Cambria" w:hAnsi="Cambria"/>
          <w:lang w:val="es-ES"/>
        </w:rPr>
      </w:pPr>
      <w:hyperlink w:anchor="_4.7_📌_Plan" w:history="1">
        <w:r w:rsidRPr="003616A5">
          <w:rPr>
            <w:rStyle w:val="Hyperlink"/>
            <w:rFonts w:ascii="Cambria" w:hAnsi="Cambria"/>
            <w:color w:val="auto"/>
            <w:lang w:val="es-ES"/>
          </w:rPr>
          <w:t>Sogamoso</w:t>
        </w:r>
      </w:hyperlink>
    </w:p>
    <w:p w14:paraId="51A27D69" w14:textId="0AE218C5" w:rsidR="007E259D" w:rsidRPr="003616A5" w:rsidRDefault="009D1090" w:rsidP="001E3FD0">
      <w:pPr>
        <w:pStyle w:val="ListParagraph"/>
        <w:numPr>
          <w:ilvl w:val="1"/>
          <w:numId w:val="11"/>
        </w:numPr>
        <w:rPr>
          <w:rFonts w:ascii="Cambria" w:hAnsi="Cambria"/>
          <w:lang w:val="es-ES"/>
        </w:rPr>
      </w:pPr>
      <w:hyperlink w:anchor="_4.8_📌_Plan" w:history="1">
        <w:r w:rsidRPr="003616A5">
          <w:rPr>
            <w:rStyle w:val="Hyperlink"/>
            <w:rFonts w:ascii="Cambria" w:hAnsi="Cambria"/>
            <w:color w:val="auto"/>
            <w:lang w:val="es-ES"/>
          </w:rPr>
          <w:t>Tunja</w:t>
        </w:r>
      </w:hyperlink>
    </w:p>
    <w:p w14:paraId="7E6CEF17" w14:textId="686F7727" w:rsidR="007A431F" w:rsidRPr="003616A5" w:rsidRDefault="00CA75C0" w:rsidP="001E3FD0">
      <w:pPr>
        <w:pStyle w:val="ListParagraph"/>
        <w:numPr>
          <w:ilvl w:val="0"/>
          <w:numId w:val="11"/>
        </w:numPr>
        <w:rPr>
          <w:rFonts w:ascii="Cambria" w:hAnsi="Cambria"/>
          <w:b/>
          <w:bCs/>
          <w:color w:val="0070C0"/>
          <w:lang w:val="es-ES"/>
        </w:rPr>
      </w:pPr>
      <w:hyperlink w:anchor="_📌_5._Plan" w:history="1">
        <w:r w:rsidRPr="003616A5">
          <w:rPr>
            <w:rStyle w:val="Hyperlink"/>
            <w:rFonts w:ascii="Cambria" w:hAnsi="Cambria"/>
            <w:b/>
            <w:bCs/>
            <w:color w:val="0070C0"/>
            <w:lang w:val="es-ES"/>
          </w:rPr>
          <w:t>Plan Fijo Anual Prepagado</w:t>
        </w:r>
        <w:r w:rsidR="007A431F" w:rsidRPr="003616A5">
          <w:rPr>
            <w:rStyle w:val="Hyperlink"/>
            <w:rFonts w:ascii="Cambria" w:hAnsi="Cambria"/>
            <w:b/>
            <w:bCs/>
            <w:color w:val="0070C0"/>
            <w:lang w:val="es-ES"/>
          </w:rPr>
          <w:t xml:space="preserve"> con promoción a nivel Nacional</w:t>
        </w:r>
      </w:hyperlink>
    </w:p>
    <w:p w14:paraId="7CC1EF06" w14:textId="74288F88" w:rsidR="007A431F" w:rsidRPr="003616A5" w:rsidRDefault="00CA75C0" w:rsidP="000E327D">
      <w:pPr>
        <w:pStyle w:val="ListParagraph"/>
        <w:numPr>
          <w:ilvl w:val="0"/>
          <w:numId w:val="11"/>
        </w:numPr>
        <w:rPr>
          <w:rFonts w:ascii="Cambria" w:hAnsi="Cambria"/>
          <w:lang w:val="es-ES"/>
        </w:rPr>
      </w:pPr>
      <w:hyperlink w:anchor="_6._📌_Plan" w:history="1">
        <w:r w:rsidRPr="003616A5">
          <w:rPr>
            <w:rStyle w:val="Hyperlink"/>
            <w:rFonts w:ascii="Cambria" w:hAnsi="Cambria"/>
            <w:color w:val="auto"/>
            <w:lang w:val="es-ES"/>
          </w:rPr>
          <w:t>Planes Prepagados (</w:t>
        </w:r>
        <w:r w:rsidR="0018245A" w:rsidRPr="003616A5">
          <w:rPr>
            <w:rStyle w:val="Hyperlink"/>
            <w:rFonts w:ascii="Cambria" w:hAnsi="Cambria"/>
            <w:color w:val="auto"/>
            <w:lang w:val="es-ES"/>
          </w:rPr>
          <w:t xml:space="preserve">1, </w:t>
        </w:r>
        <w:r w:rsidRPr="003616A5">
          <w:rPr>
            <w:rStyle w:val="Hyperlink"/>
            <w:rFonts w:ascii="Cambria" w:hAnsi="Cambria"/>
            <w:color w:val="auto"/>
            <w:lang w:val="es-ES"/>
          </w:rPr>
          <w:t>3 y 6 meses)</w:t>
        </w:r>
        <w:r w:rsidR="0018245A" w:rsidRPr="003616A5">
          <w:rPr>
            <w:rStyle w:val="Hyperlink"/>
            <w:rFonts w:ascii="Cambria" w:hAnsi="Cambria"/>
            <w:color w:val="auto"/>
            <w:lang w:val="es-ES"/>
          </w:rPr>
          <w:t>.</w:t>
        </w:r>
      </w:hyperlink>
    </w:p>
    <w:p w14:paraId="2F94BD94" w14:textId="0EDD6E08" w:rsidR="0018245A" w:rsidRPr="003616A5" w:rsidRDefault="0018245A" w:rsidP="0018245A">
      <w:pPr>
        <w:pStyle w:val="ListParagraph"/>
        <w:numPr>
          <w:ilvl w:val="0"/>
          <w:numId w:val="11"/>
        </w:numPr>
        <w:rPr>
          <w:rFonts w:ascii="Cambria" w:hAnsi="Cambria"/>
          <w:b/>
          <w:bCs/>
          <w:lang w:val="es-ES"/>
        </w:rPr>
      </w:pPr>
      <w:hyperlink w:anchor="_7._Tabla_Resumen:" w:history="1">
        <w:r w:rsidRPr="003616A5">
          <w:rPr>
            <w:rStyle w:val="Hyperlink"/>
            <w:rFonts w:ascii="Cambria" w:hAnsi="Cambria"/>
            <w:b/>
            <w:bCs/>
            <w:color w:val="auto"/>
            <w:lang w:val="es-ES"/>
          </w:rPr>
          <w:t>Tabla Resumen de tarifas</w:t>
        </w:r>
      </w:hyperlink>
    </w:p>
    <w:p w14:paraId="6E6FAD42" w14:textId="47686613" w:rsidR="007A431F" w:rsidRPr="003616A5" w:rsidRDefault="006A07C4" w:rsidP="001E3FD0">
      <w:pPr>
        <w:pStyle w:val="ListParagraph"/>
        <w:numPr>
          <w:ilvl w:val="0"/>
          <w:numId w:val="11"/>
        </w:numPr>
        <w:rPr>
          <w:rFonts w:ascii="Cambria" w:hAnsi="Cambria"/>
          <w:lang w:val="es-ES"/>
        </w:rPr>
      </w:pPr>
      <w:hyperlink w:anchor="_Condiciones_Generales_–" w:history="1">
        <w:r w:rsidRPr="003616A5">
          <w:rPr>
            <w:rStyle w:val="Hyperlink"/>
            <w:rFonts w:ascii="Cambria" w:hAnsi="Cambria"/>
            <w:color w:val="auto"/>
            <w:lang w:val="es-ES"/>
          </w:rPr>
          <w:t>Condiciones Generales – Planes con Débito Automático</w:t>
        </w:r>
      </w:hyperlink>
    </w:p>
    <w:p w14:paraId="05E740C6" w14:textId="20222F6B" w:rsidR="00D17740" w:rsidRPr="003616A5" w:rsidRDefault="006A07C4" w:rsidP="001E3FD0">
      <w:pPr>
        <w:pStyle w:val="ListParagraph"/>
        <w:numPr>
          <w:ilvl w:val="0"/>
          <w:numId w:val="11"/>
        </w:numPr>
        <w:rPr>
          <w:rFonts w:ascii="Cambria" w:hAnsi="Cambria"/>
          <w:lang w:val="es-ES"/>
        </w:rPr>
      </w:pPr>
      <w:hyperlink w:anchor="_Condiciones_Generales_–_1" w:history="1">
        <w:r w:rsidRPr="003616A5">
          <w:rPr>
            <w:rStyle w:val="Hyperlink"/>
            <w:rFonts w:ascii="Cambria" w:hAnsi="Cambria"/>
            <w:color w:val="auto"/>
            <w:lang w:val="es-ES"/>
          </w:rPr>
          <w:t>Condiciones Generales – Planes Prepagados</w:t>
        </w:r>
      </w:hyperlink>
    </w:p>
    <w:p w14:paraId="13AC9166" w14:textId="77777777" w:rsidR="00D17740" w:rsidRPr="003616A5" w:rsidRDefault="006A07C4">
      <w:pPr>
        <w:rPr>
          <w:rFonts w:ascii="Cambria" w:hAnsi="Cambria"/>
          <w:lang w:val="es-ES"/>
        </w:rPr>
      </w:pPr>
      <w:r w:rsidRPr="003616A5">
        <w:rPr>
          <w:rFonts w:ascii="Cambria" w:hAnsi="Cambria"/>
          <w:lang w:val="es-ES"/>
        </w:rPr>
        <w:br w:type="page"/>
      </w:r>
    </w:p>
    <w:p w14:paraId="2DED59A2" w14:textId="4B4AAA22" w:rsidR="006159D9" w:rsidRPr="003616A5" w:rsidRDefault="006159D9" w:rsidP="00CA75C0">
      <w:pPr>
        <w:pStyle w:val="Heading2"/>
        <w:jc w:val="both"/>
        <w:rPr>
          <w:rFonts w:ascii="Cambria" w:hAnsi="Cambria"/>
          <w:sz w:val="36"/>
          <w:szCs w:val="36"/>
          <w:lang w:val="es-ES"/>
        </w:rPr>
      </w:pPr>
      <w:bookmarkStart w:id="0" w:name="_📌_1._Plan"/>
      <w:bookmarkEnd w:id="0"/>
      <w:r w:rsidRPr="003616A5">
        <w:rPr>
          <w:rFonts w:ascii="Apple Color Emoji" w:hAnsi="Apple Color Emoji" w:cs="Apple Color Emoji"/>
          <w:sz w:val="36"/>
          <w:szCs w:val="36"/>
        </w:rPr>
        <w:lastRenderedPageBreak/>
        <w:t>📌</w:t>
      </w:r>
      <w:r w:rsidRPr="003616A5">
        <w:rPr>
          <w:rFonts w:ascii="Cambria" w:hAnsi="Cambria"/>
          <w:sz w:val="36"/>
          <w:szCs w:val="36"/>
          <w:lang w:val="es-ES"/>
        </w:rPr>
        <w:t xml:space="preserve"> </w:t>
      </w:r>
      <w:r w:rsidR="007E259D" w:rsidRPr="003616A5">
        <w:rPr>
          <w:rFonts w:ascii="Cambria" w:hAnsi="Cambria"/>
          <w:sz w:val="36"/>
          <w:szCs w:val="36"/>
          <w:lang w:val="es-ES"/>
        </w:rPr>
        <w:t xml:space="preserve">1. </w:t>
      </w:r>
      <w:r w:rsidRPr="003616A5">
        <w:rPr>
          <w:rFonts w:ascii="Cambria" w:hAnsi="Cambria"/>
          <w:sz w:val="36"/>
          <w:szCs w:val="36"/>
          <w:lang w:val="es-ES"/>
        </w:rPr>
        <w:t>Plan Fijo con Débito Automático (1</w:t>
      </w:r>
      <w:r w:rsidR="00DB02F7" w:rsidRPr="003616A5">
        <w:rPr>
          <w:rFonts w:ascii="Cambria" w:hAnsi="Cambria"/>
          <w:sz w:val="36"/>
          <w:szCs w:val="36"/>
          <w:lang w:val="es-ES"/>
        </w:rPr>
        <w:t>5</w:t>
      </w:r>
      <w:r w:rsidRPr="003616A5">
        <w:rPr>
          <w:rFonts w:ascii="Cambria" w:hAnsi="Cambria"/>
          <w:sz w:val="36"/>
          <w:szCs w:val="36"/>
          <w:lang w:val="es-ES"/>
        </w:rPr>
        <w:t xml:space="preserve"> </w:t>
      </w:r>
      <w:r w:rsidR="00B71F0A" w:rsidRPr="00B71F0A">
        <w:rPr>
          <w:rFonts w:ascii="Cambria" w:hAnsi="Cambria"/>
          <w:sz w:val="36"/>
          <w:szCs w:val="36"/>
          <w:lang w:val="es-ES_tradnl"/>
        </w:rPr>
        <w:t xml:space="preserve">de septiembre de 2025 </w:t>
      </w:r>
      <w:r w:rsidRPr="003616A5">
        <w:rPr>
          <w:rFonts w:ascii="Cambria" w:hAnsi="Cambria"/>
          <w:sz w:val="36"/>
          <w:szCs w:val="36"/>
          <w:lang w:val="es-ES"/>
        </w:rPr>
        <w:t xml:space="preserve">al </w:t>
      </w:r>
      <w:r w:rsidR="00DB02F7" w:rsidRPr="003616A5">
        <w:rPr>
          <w:rFonts w:ascii="Cambria" w:hAnsi="Cambria"/>
          <w:sz w:val="36"/>
          <w:szCs w:val="36"/>
          <w:lang w:val="es-ES"/>
        </w:rPr>
        <w:t>30</w:t>
      </w:r>
      <w:r w:rsidRPr="003616A5">
        <w:rPr>
          <w:rFonts w:ascii="Cambria" w:hAnsi="Cambria"/>
          <w:sz w:val="36"/>
          <w:szCs w:val="36"/>
          <w:lang w:val="es-ES"/>
        </w:rPr>
        <w:t xml:space="preserve"> de </w:t>
      </w:r>
      <w:r w:rsidR="00913187" w:rsidRPr="003616A5">
        <w:rPr>
          <w:rFonts w:ascii="Cambria" w:hAnsi="Cambria"/>
          <w:sz w:val="36"/>
          <w:szCs w:val="36"/>
          <w:lang w:val="es-ES"/>
        </w:rPr>
        <w:t>septiembre</w:t>
      </w:r>
      <w:r w:rsidRPr="003616A5">
        <w:rPr>
          <w:rFonts w:ascii="Cambria" w:hAnsi="Cambria"/>
          <w:sz w:val="36"/>
          <w:szCs w:val="36"/>
          <w:lang w:val="es-ES"/>
        </w:rPr>
        <w:t xml:space="preserve"> 2025)</w:t>
      </w:r>
    </w:p>
    <w:p w14:paraId="41BADE42" w14:textId="77777777" w:rsidR="007E259D" w:rsidRPr="003616A5" w:rsidRDefault="007E259D" w:rsidP="007E259D">
      <w:pPr>
        <w:rPr>
          <w:rFonts w:ascii="Cambria" w:hAnsi="Cambria"/>
          <w:lang w:val="es-ES"/>
        </w:rPr>
      </w:pPr>
    </w:p>
    <w:p w14:paraId="1EF95B60" w14:textId="77777777" w:rsidR="007E259D" w:rsidRPr="003616A5" w:rsidRDefault="007E259D" w:rsidP="007E259D">
      <w:pPr>
        <w:pStyle w:val="NormalWeb"/>
        <w:shd w:val="clear" w:color="auto" w:fill="F2F2F2"/>
        <w:spacing w:before="0" w:beforeAutospacing="0" w:after="96" w:afterAutospacing="0"/>
        <w:ind w:left="720"/>
        <w:jc w:val="center"/>
        <w:rPr>
          <w:rFonts w:ascii="Cambria" w:hAnsi="Cambria" w:cs="Arial"/>
          <w:color w:val="002A4E"/>
        </w:rPr>
      </w:pPr>
      <w:r w:rsidRPr="003616A5">
        <w:rPr>
          <w:rFonts w:ascii="Cambria" w:hAnsi="Cambria" w:cs="Arial"/>
          <w:color w:val="002A4E"/>
        </w:rPr>
        <w:t>PLAN FIJO DÉBITO AUTOMÁTICO</w:t>
      </w:r>
    </w:p>
    <w:p w14:paraId="5F333130" w14:textId="77777777" w:rsidR="007E259D" w:rsidRPr="003616A5" w:rsidRDefault="007E259D" w:rsidP="007E259D">
      <w:pPr>
        <w:pStyle w:val="Heading3"/>
        <w:shd w:val="clear" w:color="auto" w:fill="F2F2F2"/>
        <w:spacing w:before="0" w:after="96"/>
        <w:ind w:left="720"/>
        <w:jc w:val="center"/>
        <w:rPr>
          <w:rFonts w:ascii="Cambria" w:hAnsi="Cambria" w:cs="Arial"/>
          <w:strike/>
          <w:color w:val="002A4E"/>
          <w:lang w:val="es-ES"/>
        </w:rPr>
      </w:pPr>
      <w:r w:rsidRPr="003616A5">
        <w:rPr>
          <w:rFonts w:ascii="Cambria" w:hAnsi="Cambria" w:cs="Arial"/>
          <w:strike/>
          <w:color w:val="002A4E"/>
          <w:lang w:val="es-ES"/>
        </w:rPr>
        <w:t>$99.000</w:t>
      </w:r>
    </w:p>
    <w:p w14:paraId="49F2EAEF" w14:textId="4ED5F967" w:rsidR="007E259D" w:rsidRPr="003616A5" w:rsidRDefault="007E259D" w:rsidP="007E259D">
      <w:pPr>
        <w:pStyle w:val="Heading2"/>
        <w:shd w:val="clear" w:color="auto" w:fill="F2F2F2"/>
        <w:spacing w:before="0" w:after="96"/>
        <w:ind w:left="720"/>
        <w:jc w:val="center"/>
        <w:rPr>
          <w:rFonts w:ascii="Cambria" w:hAnsi="Cambria" w:cs="Arial"/>
          <w:color w:val="002A4E"/>
          <w:lang w:val="es-ES"/>
        </w:rPr>
      </w:pPr>
      <w:r w:rsidRPr="003616A5">
        <w:rPr>
          <w:rFonts w:ascii="Cambria" w:hAnsi="Cambria"/>
          <w:color w:val="FFA300"/>
          <w:sz w:val="66"/>
          <w:szCs w:val="66"/>
          <w:lang w:val="es-ES"/>
        </w:rPr>
        <w:t>$</w:t>
      </w:r>
      <w:r w:rsidR="00E008CA">
        <w:rPr>
          <w:rFonts w:ascii="Cambria" w:hAnsi="Cambria"/>
          <w:color w:val="FFA300"/>
          <w:sz w:val="66"/>
          <w:szCs w:val="66"/>
          <w:lang w:val="es-ES"/>
        </w:rPr>
        <w:t>1</w:t>
      </w:r>
      <w:r w:rsidRPr="003616A5">
        <w:rPr>
          <w:rFonts w:ascii="Cambria" w:hAnsi="Cambria"/>
          <w:color w:val="FFA300"/>
          <w:sz w:val="66"/>
          <w:szCs w:val="66"/>
          <w:lang w:val="es-ES"/>
        </w:rPr>
        <w:t>9.000/MES, durante los 2 primeros meses</w:t>
      </w:r>
    </w:p>
    <w:p w14:paraId="072BAD44" w14:textId="5B3B9053" w:rsidR="007E259D" w:rsidRPr="003616A5" w:rsidRDefault="007E259D" w:rsidP="007E259D">
      <w:pPr>
        <w:pStyle w:val="NormalWeb"/>
        <w:shd w:val="clear" w:color="auto" w:fill="F2F2F2"/>
        <w:spacing w:before="0" w:beforeAutospacing="0" w:after="96" w:afterAutospacing="0"/>
        <w:ind w:left="720"/>
        <w:jc w:val="center"/>
        <w:rPr>
          <w:rFonts w:ascii="Cambria" w:hAnsi="Cambria" w:cs="Arial"/>
          <w:color w:val="002A4E"/>
        </w:rPr>
      </w:pPr>
      <w:r w:rsidRPr="003616A5">
        <w:rPr>
          <w:rFonts w:ascii="Cambria" w:hAnsi="Cambria" w:cs="Arial"/>
          <w:color w:val="002A4E"/>
        </w:rPr>
        <w:t>A partir del tercer mes, la tarifa mensual será la regular: $99.000/mes*</w:t>
      </w:r>
    </w:p>
    <w:p w14:paraId="31A2C665" w14:textId="77777777" w:rsidR="007E259D" w:rsidRPr="003616A5" w:rsidRDefault="007E259D" w:rsidP="007E259D">
      <w:pPr>
        <w:pStyle w:val="NormalWeb"/>
        <w:shd w:val="clear" w:color="auto" w:fill="F2F2F2"/>
        <w:spacing w:before="0" w:beforeAutospacing="0" w:after="96" w:afterAutospacing="0"/>
        <w:ind w:left="720"/>
        <w:rPr>
          <w:rFonts w:ascii="Cambria" w:hAnsi="Cambria" w:cs="Arial"/>
          <w:color w:val="002A4E"/>
        </w:rPr>
      </w:pPr>
      <w:r w:rsidRPr="003616A5">
        <w:rPr>
          <w:rFonts w:ascii="Cambria" w:hAnsi="Cambria" w:cs="Arial"/>
          <w:color w:val="002A4E"/>
        </w:rPr>
        <w:t> </w:t>
      </w:r>
    </w:p>
    <w:p w14:paraId="4CA1EF7A" w14:textId="15BC7140" w:rsidR="007E259D" w:rsidRPr="003616A5" w:rsidRDefault="007E259D" w:rsidP="007E259D">
      <w:pPr>
        <w:pStyle w:val="NormalWeb"/>
        <w:shd w:val="clear" w:color="auto" w:fill="F2F2F2"/>
        <w:spacing w:before="0" w:beforeAutospacing="0" w:after="96" w:afterAutospacing="0"/>
        <w:ind w:left="720"/>
        <w:rPr>
          <w:rFonts w:ascii="Cambria" w:hAnsi="Cambria" w:cs="Arial"/>
          <w:color w:val="002A4E"/>
        </w:rPr>
      </w:pPr>
      <w:r w:rsidRPr="003616A5">
        <w:rPr>
          <w:rFonts w:ascii="Apple Color Emoji" w:hAnsi="Apple Color Emoji" w:cs="Apple Color Emoji"/>
          <w:color w:val="002A4E"/>
        </w:rPr>
        <w:t>✅</w:t>
      </w:r>
      <w:r w:rsidRPr="003616A5">
        <w:rPr>
          <w:rFonts w:ascii="Cambria" w:hAnsi="Cambria" w:cs="Arial"/>
          <w:color w:val="002A4E"/>
        </w:rPr>
        <w:t xml:space="preserve">Promoción válida </w:t>
      </w:r>
      <w:r w:rsidR="006D7B2F" w:rsidRPr="003616A5">
        <w:rPr>
          <w:rFonts w:ascii="Cambria" w:hAnsi="Cambria" w:cs="Arial"/>
          <w:color w:val="002A4E"/>
        </w:rPr>
        <w:t xml:space="preserve">desde el </w:t>
      </w:r>
      <w:r w:rsidR="00DB02F7" w:rsidRPr="003616A5">
        <w:rPr>
          <w:rFonts w:ascii="Cambria" w:hAnsi="Cambria" w:cs="Arial"/>
          <w:color w:val="002A4E"/>
        </w:rPr>
        <w:t>15</w:t>
      </w:r>
      <w:r w:rsidR="006D7B2F" w:rsidRPr="003616A5">
        <w:rPr>
          <w:rFonts w:ascii="Cambria" w:hAnsi="Cambria" w:cs="Arial"/>
          <w:color w:val="002A4E"/>
        </w:rPr>
        <w:t xml:space="preserve"> </w:t>
      </w:r>
      <w:r w:rsidR="001F6A64" w:rsidRPr="003616A5">
        <w:rPr>
          <w:rFonts w:ascii="Cambria" w:hAnsi="Cambria" w:cs="Arial"/>
          <w:color w:val="002A4E"/>
        </w:rPr>
        <w:t>y</w:t>
      </w:r>
      <w:r w:rsidR="006D7B2F" w:rsidRPr="003616A5">
        <w:rPr>
          <w:rFonts w:ascii="Cambria" w:hAnsi="Cambria" w:cs="Arial"/>
          <w:color w:val="002A4E"/>
        </w:rPr>
        <w:t xml:space="preserve"> </w:t>
      </w:r>
      <w:r w:rsidRPr="003616A5">
        <w:rPr>
          <w:rFonts w:ascii="Cambria" w:hAnsi="Cambria" w:cs="Arial"/>
          <w:color w:val="002A4E"/>
        </w:rPr>
        <w:t xml:space="preserve">hasta el </w:t>
      </w:r>
      <w:r w:rsidR="00DB02F7" w:rsidRPr="003616A5">
        <w:rPr>
          <w:rFonts w:ascii="Cambria" w:hAnsi="Cambria" w:cs="Arial"/>
          <w:color w:val="002A4E"/>
        </w:rPr>
        <w:t>30</w:t>
      </w:r>
      <w:r w:rsidRPr="003616A5">
        <w:rPr>
          <w:rFonts w:ascii="Cambria" w:hAnsi="Cambria" w:cs="Arial"/>
          <w:color w:val="002A4E"/>
        </w:rPr>
        <w:t xml:space="preserve"> de </w:t>
      </w:r>
      <w:r w:rsidR="00913187" w:rsidRPr="003616A5">
        <w:rPr>
          <w:rFonts w:ascii="Cambria" w:hAnsi="Cambria" w:cs="Arial"/>
          <w:color w:val="002A4E"/>
        </w:rPr>
        <w:t>septiembre</w:t>
      </w:r>
      <w:r w:rsidRPr="003616A5">
        <w:rPr>
          <w:rFonts w:ascii="Cambria" w:hAnsi="Cambria" w:cs="Arial"/>
          <w:color w:val="002A4E"/>
        </w:rPr>
        <w:t xml:space="preserve"> de 2025</w:t>
      </w:r>
      <w:r w:rsidR="00B71F0A">
        <w:rPr>
          <w:rFonts w:ascii="Cambria" w:hAnsi="Cambria" w:cs="Arial"/>
          <w:color w:val="002A4E"/>
        </w:rPr>
        <w:t>.</w:t>
      </w:r>
    </w:p>
    <w:p w14:paraId="7B6CEC8A" w14:textId="77777777" w:rsidR="007E259D" w:rsidRPr="003616A5" w:rsidRDefault="007E259D" w:rsidP="007E259D">
      <w:pPr>
        <w:pStyle w:val="NormalWeb"/>
        <w:shd w:val="clear" w:color="auto" w:fill="F2F2F2"/>
        <w:spacing w:before="0" w:beforeAutospacing="0" w:after="96" w:afterAutospacing="0"/>
        <w:ind w:left="720"/>
        <w:rPr>
          <w:rFonts w:ascii="Cambria" w:hAnsi="Cambria" w:cs="Arial"/>
          <w:color w:val="002A4E"/>
        </w:rPr>
      </w:pPr>
      <w:r w:rsidRPr="003616A5">
        <w:rPr>
          <w:rFonts w:ascii="Apple Color Emoji" w:hAnsi="Apple Color Emoji" w:cs="Apple Color Emoji"/>
          <w:color w:val="002A4E"/>
        </w:rPr>
        <w:t>✅</w:t>
      </w:r>
      <w:r w:rsidRPr="003616A5">
        <w:rPr>
          <w:rFonts w:ascii="Cambria" w:hAnsi="Cambria" w:cs="Arial"/>
          <w:color w:val="002A4E"/>
        </w:rPr>
        <w:t>Todos los beneficios incluidos </w:t>
      </w:r>
      <w:hyperlink r:id="rId9" w:tgtFrame="_blank" w:tooltip="Mirar" w:history="1">
        <w:r w:rsidRPr="003616A5">
          <w:rPr>
            <w:rStyle w:val="Hyperlink"/>
            <w:rFonts w:ascii="Cambria" w:hAnsi="Cambria" w:cs="Arial"/>
            <w:color w:val="0047BB"/>
          </w:rPr>
          <w:t>Mirar</w:t>
        </w:r>
      </w:hyperlink>
    </w:p>
    <w:p w14:paraId="1CBB6671" w14:textId="5AEF2FF2" w:rsidR="007E259D" w:rsidRPr="003616A5" w:rsidRDefault="007E259D" w:rsidP="007E259D">
      <w:pPr>
        <w:pStyle w:val="NormalWeb"/>
        <w:shd w:val="clear" w:color="auto" w:fill="F2F2F2"/>
        <w:spacing w:before="0" w:beforeAutospacing="0" w:after="96" w:afterAutospacing="0"/>
        <w:ind w:left="720"/>
        <w:rPr>
          <w:rFonts w:ascii="Cambria" w:hAnsi="Cambria" w:cs="Arial"/>
          <w:color w:val="002A4E"/>
        </w:rPr>
      </w:pPr>
      <w:r w:rsidRPr="003616A5">
        <w:rPr>
          <w:rFonts w:ascii="Apple Color Emoji" w:hAnsi="Apple Color Emoji" w:cs="Apple Color Emoji"/>
          <w:color w:val="002A4E"/>
        </w:rPr>
        <w:t>✅</w:t>
      </w:r>
      <w:r w:rsidRPr="003616A5">
        <w:rPr>
          <w:rFonts w:ascii="Cambria" w:hAnsi="Cambria" w:cs="Arial"/>
          <w:color w:val="002A4E"/>
        </w:rPr>
        <w:t xml:space="preserve"> $0 costo de inscripción y mantenimiento.</w:t>
      </w:r>
    </w:p>
    <w:p w14:paraId="5C55BDB6" w14:textId="250F38D9" w:rsidR="007E259D" w:rsidRPr="003616A5" w:rsidRDefault="007E259D" w:rsidP="007E259D">
      <w:pPr>
        <w:pStyle w:val="NormalWeb"/>
        <w:shd w:val="clear" w:color="auto" w:fill="F2F2F2"/>
        <w:spacing w:before="0" w:beforeAutospacing="0" w:after="96" w:afterAutospacing="0"/>
        <w:ind w:left="720"/>
        <w:rPr>
          <w:rFonts w:ascii="Cambria" w:hAnsi="Cambria" w:cs="Arial"/>
          <w:color w:val="002A4E"/>
        </w:rPr>
      </w:pPr>
      <w:r w:rsidRPr="003616A5">
        <w:rPr>
          <w:rFonts w:ascii="Apple Color Emoji" w:hAnsi="Apple Color Emoji" w:cs="Apple Color Emoji"/>
          <w:color w:val="002A4E"/>
        </w:rPr>
        <w:t>✅</w:t>
      </w:r>
      <w:r w:rsidRPr="003616A5">
        <w:rPr>
          <w:rFonts w:ascii="Cambria" w:hAnsi="Cambria" w:cs="Arial"/>
          <w:color w:val="002A4E"/>
        </w:rPr>
        <w:t>Este plan tiene 12 meses de duración con renovación automática, requiere tarjeta de débito o crédito con CVV</w:t>
      </w:r>
    </w:p>
    <w:p w14:paraId="21C87D21" w14:textId="3499391D" w:rsidR="007E259D" w:rsidRPr="003616A5" w:rsidRDefault="007E259D" w:rsidP="007E259D">
      <w:pPr>
        <w:pStyle w:val="NormalWeb"/>
        <w:shd w:val="clear" w:color="auto" w:fill="F2F2F2"/>
        <w:spacing w:before="0" w:beforeAutospacing="0" w:after="96" w:afterAutospacing="0"/>
        <w:ind w:left="720"/>
        <w:rPr>
          <w:rFonts w:ascii="Cambria" w:hAnsi="Cambria" w:cs="Arial"/>
          <w:color w:val="002A4E"/>
        </w:rPr>
      </w:pPr>
      <w:r w:rsidRPr="003616A5">
        <w:rPr>
          <w:rFonts w:ascii="Apple Color Emoji" w:hAnsi="Apple Color Emoji" w:cs="Apple Color Emoji"/>
          <w:color w:val="002A4E"/>
        </w:rPr>
        <w:t>✅</w:t>
      </w:r>
      <w:r w:rsidRPr="003616A5">
        <w:rPr>
          <w:rFonts w:ascii="Cambria" w:hAnsi="Cambria" w:cs="Arial"/>
          <w:color w:val="002A4E"/>
        </w:rPr>
        <w:t>Consulta los términos y condiciones abajo</w:t>
      </w:r>
    </w:p>
    <w:p w14:paraId="5D653524" w14:textId="77777777" w:rsidR="007E259D" w:rsidRPr="003616A5" w:rsidRDefault="007E259D" w:rsidP="007E259D">
      <w:pPr>
        <w:pStyle w:val="NormalWeb"/>
        <w:shd w:val="clear" w:color="auto" w:fill="F2F2F2"/>
        <w:spacing w:before="0" w:beforeAutospacing="0" w:after="96" w:afterAutospacing="0"/>
        <w:ind w:left="720"/>
        <w:rPr>
          <w:rFonts w:ascii="Cambria" w:hAnsi="Cambria" w:cs="Arial"/>
          <w:color w:val="002A4E"/>
        </w:rPr>
      </w:pPr>
    </w:p>
    <w:p w14:paraId="420417A6" w14:textId="526257A0" w:rsidR="007E259D" w:rsidRPr="003616A5" w:rsidRDefault="007E259D" w:rsidP="007E259D">
      <w:pPr>
        <w:pStyle w:val="NormalWeb"/>
        <w:shd w:val="clear" w:color="auto" w:fill="F2F2F2"/>
        <w:spacing w:before="0" w:beforeAutospacing="0" w:after="96" w:afterAutospacing="0"/>
        <w:ind w:left="720"/>
        <w:rPr>
          <w:rFonts w:ascii="Cambria" w:hAnsi="Cambria" w:cs="Arial"/>
          <w:i/>
          <w:iCs/>
          <w:color w:val="002A4E"/>
          <w:sz w:val="20"/>
          <w:szCs w:val="20"/>
        </w:rPr>
      </w:pPr>
      <w:r w:rsidRPr="003616A5">
        <w:rPr>
          <w:rFonts w:ascii="Cambria" w:hAnsi="Cambria" w:cs="Arial"/>
          <w:i/>
          <w:iCs/>
          <w:color w:val="002A4E"/>
          <w:sz w:val="20"/>
          <w:szCs w:val="20"/>
        </w:rPr>
        <w:t>*La tarifa regular para la sede de Girón Santander es de $89.000 mes</w:t>
      </w:r>
    </w:p>
    <w:p w14:paraId="42DDBDC8" w14:textId="77777777" w:rsidR="007E259D" w:rsidRPr="003616A5" w:rsidRDefault="007E259D" w:rsidP="007E259D">
      <w:pPr>
        <w:pStyle w:val="ListParagraph"/>
        <w:rPr>
          <w:rFonts w:ascii="Cambria" w:hAnsi="Cambria"/>
          <w:color w:val="FF0000"/>
          <w:lang w:val="es-ES"/>
        </w:rPr>
      </w:pPr>
    </w:p>
    <w:p w14:paraId="40EB88F0" w14:textId="77777777" w:rsidR="006159D9" w:rsidRPr="003616A5" w:rsidRDefault="006159D9" w:rsidP="006159D9">
      <w:pPr>
        <w:pStyle w:val="Heading3"/>
        <w:rPr>
          <w:rFonts w:ascii="Cambria" w:hAnsi="Cambria"/>
          <w:lang w:val="es-ES"/>
        </w:rPr>
      </w:pPr>
      <w:r w:rsidRPr="003616A5">
        <w:rPr>
          <w:rFonts w:ascii="Apple Color Emoji" w:hAnsi="Apple Color Emoji" w:cs="Apple Color Emoji"/>
        </w:rPr>
        <w:t>🗓️</w:t>
      </w:r>
      <w:r w:rsidRPr="003616A5">
        <w:rPr>
          <w:rFonts w:ascii="Cambria" w:hAnsi="Cambria"/>
          <w:lang w:val="es-ES"/>
        </w:rPr>
        <w:t xml:space="preserve"> Vigencia y condiciones promocionales</w:t>
      </w:r>
    </w:p>
    <w:p w14:paraId="26F124A6" w14:textId="4C312559" w:rsidR="006159D9" w:rsidRPr="003616A5" w:rsidRDefault="006159D9" w:rsidP="001E3FD0">
      <w:pPr>
        <w:pStyle w:val="NormalWeb"/>
        <w:numPr>
          <w:ilvl w:val="0"/>
          <w:numId w:val="7"/>
        </w:numPr>
        <w:jc w:val="both"/>
        <w:rPr>
          <w:rFonts w:ascii="Cambria" w:hAnsi="Cambria"/>
        </w:rPr>
      </w:pPr>
      <w:r w:rsidRPr="003616A5">
        <w:rPr>
          <w:rFonts w:ascii="Cambria" w:hAnsi="Cambria"/>
          <w:b/>
          <w:bCs/>
        </w:rPr>
        <w:t>Afíliate entre el 1</w:t>
      </w:r>
      <w:r w:rsidR="00DB02F7" w:rsidRPr="003616A5">
        <w:rPr>
          <w:rFonts w:ascii="Cambria" w:hAnsi="Cambria"/>
          <w:b/>
          <w:bCs/>
        </w:rPr>
        <w:t>5</w:t>
      </w:r>
      <w:r w:rsidRPr="003616A5">
        <w:rPr>
          <w:rFonts w:ascii="Cambria" w:hAnsi="Cambria"/>
          <w:b/>
          <w:bCs/>
        </w:rPr>
        <w:t xml:space="preserve"> </w:t>
      </w:r>
      <w:r w:rsidR="00B71F0A" w:rsidRPr="0009748F">
        <w:rPr>
          <w:rFonts w:ascii="Cambria" w:hAnsi="Cambria"/>
          <w:b/>
          <w:bCs/>
          <w:lang w:val="es-ES_tradnl"/>
        </w:rPr>
        <w:t>de septiembre 2025</w:t>
      </w:r>
      <w:r w:rsidR="00B71F0A">
        <w:rPr>
          <w:rFonts w:ascii="Cambria" w:hAnsi="Cambria"/>
          <w:b/>
          <w:bCs/>
          <w:lang w:val="es-ES_tradnl"/>
        </w:rPr>
        <w:t xml:space="preserve"> </w:t>
      </w:r>
      <w:r w:rsidRPr="003616A5">
        <w:rPr>
          <w:rFonts w:ascii="Cambria" w:hAnsi="Cambria"/>
          <w:b/>
          <w:bCs/>
        </w:rPr>
        <w:t xml:space="preserve">y el </w:t>
      </w:r>
      <w:r w:rsidR="00DB02F7" w:rsidRPr="003616A5">
        <w:rPr>
          <w:rFonts w:ascii="Cambria" w:hAnsi="Cambria"/>
          <w:b/>
          <w:bCs/>
        </w:rPr>
        <w:t>30</w:t>
      </w:r>
      <w:r w:rsidRPr="003616A5">
        <w:rPr>
          <w:rFonts w:ascii="Cambria" w:hAnsi="Cambria"/>
          <w:b/>
          <w:bCs/>
        </w:rPr>
        <w:t xml:space="preserve"> de </w:t>
      </w:r>
      <w:r w:rsidR="00913187" w:rsidRPr="003616A5">
        <w:rPr>
          <w:rFonts w:ascii="Cambria" w:hAnsi="Cambria"/>
          <w:b/>
          <w:bCs/>
        </w:rPr>
        <w:t>septiembre</w:t>
      </w:r>
      <w:r w:rsidRPr="003616A5">
        <w:rPr>
          <w:rFonts w:ascii="Cambria" w:hAnsi="Cambria"/>
        </w:rPr>
        <w:t xml:space="preserve"> de 2025, desde las 6:00 a.m. hasta las 10:00 p.m, </w:t>
      </w:r>
      <w:r w:rsidRPr="003616A5">
        <w:rPr>
          <w:rFonts w:ascii="Cambria" w:hAnsi="Cambria"/>
          <w:b/>
          <w:bCs/>
        </w:rPr>
        <w:t>y paga $</w:t>
      </w:r>
      <w:r w:rsidR="00E008CA">
        <w:rPr>
          <w:rFonts w:ascii="Cambria" w:hAnsi="Cambria"/>
          <w:b/>
          <w:bCs/>
        </w:rPr>
        <w:t>1</w:t>
      </w:r>
      <w:r w:rsidRPr="003616A5">
        <w:rPr>
          <w:rFonts w:ascii="Cambria" w:hAnsi="Cambria"/>
          <w:b/>
          <w:bCs/>
        </w:rPr>
        <w:t>9.000 mensuales durante los primeros 2 meses</w:t>
      </w:r>
      <w:r w:rsidRPr="003616A5">
        <w:rPr>
          <w:rFonts w:ascii="Cambria" w:hAnsi="Cambria"/>
        </w:rPr>
        <w:t>.</w:t>
      </w:r>
    </w:p>
    <w:p w14:paraId="0C17B665" w14:textId="2852BEEA" w:rsidR="006159D9" w:rsidRPr="003616A5" w:rsidRDefault="006159D9" w:rsidP="001E3FD0">
      <w:pPr>
        <w:pStyle w:val="NormalWeb"/>
        <w:numPr>
          <w:ilvl w:val="0"/>
          <w:numId w:val="7"/>
        </w:numPr>
        <w:jc w:val="both"/>
        <w:rPr>
          <w:rFonts w:ascii="Cambria" w:hAnsi="Cambria"/>
        </w:rPr>
      </w:pPr>
      <w:r w:rsidRPr="003616A5">
        <w:rPr>
          <w:rFonts w:ascii="Cambria" w:hAnsi="Cambria"/>
        </w:rPr>
        <w:t>A partir del tercer mes, la tarifa regular será de $99.000 mensuales.</w:t>
      </w:r>
    </w:p>
    <w:p w14:paraId="0D0E7D8A" w14:textId="77777777" w:rsidR="006159D9" w:rsidRPr="003616A5" w:rsidRDefault="006159D9" w:rsidP="001E3FD0">
      <w:pPr>
        <w:pStyle w:val="NormalWeb"/>
        <w:numPr>
          <w:ilvl w:val="0"/>
          <w:numId w:val="7"/>
        </w:numPr>
        <w:jc w:val="both"/>
        <w:rPr>
          <w:rFonts w:ascii="Cambria" w:hAnsi="Cambria"/>
        </w:rPr>
      </w:pPr>
      <w:r w:rsidRPr="003616A5">
        <w:rPr>
          <w:rFonts w:ascii="Cambria" w:hAnsi="Cambria"/>
          <w:b/>
          <w:bCs/>
        </w:rPr>
        <w:t>No se cobra cuota de inscripción ni de mantenimiento</w:t>
      </w:r>
      <w:r w:rsidRPr="003616A5">
        <w:rPr>
          <w:rFonts w:ascii="Cambria" w:hAnsi="Cambria"/>
        </w:rPr>
        <w:t>.</w:t>
      </w:r>
    </w:p>
    <w:p w14:paraId="04BCFC1D" w14:textId="091A6A64" w:rsidR="006159D9" w:rsidRPr="003616A5" w:rsidRDefault="006159D9" w:rsidP="001E3FD0">
      <w:pPr>
        <w:pStyle w:val="NormalWeb"/>
        <w:numPr>
          <w:ilvl w:val="0"/>
          <w:numId w:val="7"/>
        </w:numPr>
        <w:jc w:val="both"/>
        <w:rPr>
          <w:rFonts w:ascii="Cambria" w:hAnsi="Cambria"/>
        </w:rPr>
      </w:pPr>
      <w:r w:rsidRPr="003616A5">
        <w:rPr>
          <w:rFonts w:ascii="Cambria" w:hAnsi="Cambria"/>
        </w:rPr>
        <w:t xml:space="preserve">La promoción es válida en todas las sedes </w:t>
      </w:r>
      <w:r w:rsidR="007E259D" w:rsidRPr="003616A5">
        <w:rPr>
          <w:rFonts w:ascii="Cambria" w:hAnsi="Cambria"/>
        </w:rPr>
        <w:t xml:space="preserve">a nivel nacional </w:t>
      </w:r>
      <w:r w:rsidRPr="003616A5">
        <w:rPr>
          <w:rFonts w:ascii="Cambria" w:hAnsi="Cambria"/>
        </w:rPr>
        <w:t>excepto en la nueva sede de Manizales.</w:t>
      </w:r>
    </w:p>
    <w:p w14:paraId="4236809F" w14:textId="0E3EDFD8" w:rsidR="007E259D" w:rsidRPr="003616A5" w:rsidRDefault="007E259D" w:rsidP="001E3FD0">
      <w:pPr>
        <w:pStyle w:val="NormalWeb"/>
        <w:numPr>
          <w:ilvl w:val="0"/>
          <w:numId w:val="7"/>
        </w:numPr>
        <w:jc w:val="both"/>
        <w:rPr>
          <w:rFonts w:ascii="Cambria" w:hAnsi="Cambria"/>
        </w:rPr>
      </w:pPr>
      <w:r w:rsidRPr="003616A5">
        <w:rPr>
          <w:rFonts w:ascii="Cambria" w:hAnsi="Cambria"/>
        </w:rPr>
        <w:t xml:space="preserve">La sede de Girón </w:t>
      </w:r>
      <w:r w:rsidR="00B71F0A" w:rsidRPr="00B71F0A">
        <w:rPr>
          <w:rFonts w:ascii="Cambria" w:hAnsi="Cambria"/>
        </w:rPr>
        <w:t>Santander</w:t>
      </w:r>
      <w:r w:rsidRPr="003616A5">
        <w:rPr>
          <w:rFonts w:ascii="Cambria" w:hAnsi="Cambria"/>
        </w:rPr>
        <w:t xml:space="preserve"> tiene una tarifa regular de 89.000 pesos mes.</w:t>
      </w:r>
    </w:p>
    <w:p w14:paraId="33EBFA3B" w14:textId="4C92294D" w:rsidR="006159D9" w:rsidRPr="003616A5" w:rsidRDefault="006159D9" w:rsidP="001E3FD0">
      <w:pPr>
        <w:pStyle w:val="NormalWeb"/>
        <w:numPr>
          <w:ilvl w:val="0"/>
          <w:numId w:val="7"/>
        </w:numPr>
        <w:jc w:val="both"/>
        <w:rPr>
          <w:rFonts w:ascii="Cambria" w:hAnsi="Cambria"/>
        </w:rPr>
      </w:pPr>
      <w:r w:rsidRPr="003616A5">
        <w:rPr>
          <w:rFonts w:ascii="Cambria" w:hAnsi="Cambria"/>
        </w:rPr>
        <w:t xml:space="preserve">Aplica </w:t>
      </w:r>
      <w:r w:rsidRPr="003616A5">
        <w:rPr>
          <w:rFonts w:ascii="Cambria" w:hAnsi="Cambria"/>
          <w:b/>
          <w:bCs/>
        </w:rPr>
        <w:t>únicamente para clientes nuevos, exclientes inactivos hace más de seis meses</w:t>
      </w:r>
      <w:r w:rsidRPr="003616A5">
        <w:rPr>
          <w:rFonts w:ascii="Cambria" w:hAnsi="Cambria"/>
        </w:rPr>
        <w:t xml:space="preserve"> sin saldo pendiente y clientes con plan prepagado activo que finalice su plan antes del 3</w:t>
      </w:r>
      <w:r w:rsidR="00913187" w:rsidRPr="003616A5">
        <w:rPr>
          <w:rFonts w:ascii="Cambria" w:hAnsi="Cambria"/>
        </w:rPr>
        <w:t>0</w:t>
      </w:r>
      <w:r w:rsidRPr="003616A5">
        <w:rPr>
          <w:rFonts w:ascii="Cambria" w:hAnsi="Cambria"/>
        </w:rPr>
        <w:t xml:space="preserve"> de </w:t>
      </w:r>
      <w:r w:rsidR="00913187" w:rsidRPr="003616A5">
        <w:rPr>
          <w:rFonts w:ascii="Cambria" w:hAnsi="Cambria"/>
        </w:rPr>
        <w:t>septiembre</w:t>
      </w:r>
      <w:r w:rsidRPr="003616A5">
        <w:rPr>
          <w:rFonts w:ascii="Cambria" w:hAnsi="Cambria"/>
        </w:rPr>
        <w:t xml:space="preserve"> </w:t>
      </w:r>
      <w:r w:rsidR="00B71F0A">
        <w:rPr>
          <w:rFonts w:ascii="Cambria" w:hAnsi="Cambria"/>
        </w:rPr>
        <w:t xml:space="preserve">de 2025 </w:t>
      </w:r>
      <w:r w:rsidRPr="003616A5">
        <w:rPr>
          <w:rFonts w:ascii="Cambria" w:hAnsi="Cambria"/>
        </w:rPr>
        <w:t>(estos últimos deben comprar directamente en sede).</w:t>
      </w:r>
    </w:p>
    <w:p w14:paraId="3AB0DA0C" w14:textId="77777777" w:rsidR="006159D9" w:rsidRPr="003616A5" w:rsidRDefault="006159D9" w:rsidP="006159D9">
      <w:pPr>
        <w:pStyle w:val="Heading3"/>
        <w:rPr>
          <w:rFonts w:ascii="Cambria" w:hAnsi="Cambria"/>
          <w:lang w:val="es-ES"/>
        </w:rPr>
      </w:pPr>
      <w:r w:rsidRPr="003616A5">
        <w:rPr>
          <w:rFonts w:ascii="Apple Color Emoji" w:hAnsi="Apple Color Emoji" w:cs="Apple Color Emoji"/>
        </w:rPr>
        <w:lastRenderedPageBreak/>
        <w:t>💳</w:t>
      </w:r>
      <w:r w:rsidRPr="003616A5">
        <w:rPr>
          <w:rFonts w:ascii="Cambria" w:hAnsi="Cambria"/>
          <w:lang w:val="es-ES"/>
        </w:rPr>
        <w:t xml:space="preserve"> Pago y medios aceptados</w:t>
      </w:r>
    </w:p>
    <w:p w14:paraId="4F7BB530" w14:textId="64FA3E1A" w:rsidR="006159D9" w:rsidRPr="003616A5" w:rsidRDefault="006159D9" w:rsidP="001E3FD0">
      <w:pPr>
        <w:pStyle w:val="NormalWeb"/>
        <w:numPr>
          <w:ilvl w:val="0"/>
          <w:numId w:val="8"/>
        </w:numPr>
        <w:jc w:val="both"/>
        <w:rPr>
          <w:rFonts w:ascii="Cambria" w:hAnsi="Cambria"/>
        </w:rPr>
      </w:pPr>
      <w:r w:rsidRPr="003616A5">
        <w:rPr>
          <w:rFonts w:ascii="Cambria" w:hAnsi="Cambria"/>
        </w:rPr>
        <w:t xml:space="preserve">Si te inscribes </w:t>
      </w:r>
      <w:r w:rsidR="00146041">
        <w:rPr>
          <w:rFonts w:ascii="Cambria" w:hAnsi="Cambria"/>
        </w:rPr>
        <w:t>el</w:t>
      </w:r>
      <w:r w:rsidR="003616A5">
        <w:rPr>
          <w:rFonts w:ascii="Cambria" w:hAnsi="Cambria"/>
        </w:rPr>
        <w:t xml:space="preserve"> día</w:t>
      </w:r>
      <w:r w:rsidR="007E259D" w:rsidRPr="003616A5">
        <w:rPr>
          <w:rFonts w:ascii="Cambria" w:hAnsi="Cambria"/>
        </w:rPr>
        <w:t xml:space="preserve"> 15</w:t>
      </w:r>
      <w:r w:rsidRPr="003616A5">
        <w:rPr>
          <w:rFonts w:ascii="Cambria" w:hAnsi="Cambria"/>
        </w:rPr>
        <w:t xml:space="preserve"> del mes, el valor del primer cobro se ajusta proporcionalmente al número de días restantes</w:t>
      </w:r>
      <w:r w:rsidR="0030045A" w:rsidRPr="003616A5">
        <w:rPr>
          <w:rFonts w:ascii="Cambria" w:hAnsi="Cambria"/>
        </w:rPr>
        <w:t xml:space="preserve"> del mes.</w:t>
      </w:r>
    </w:p>
    <w:p w14:paraId="52B83AC9" w14:textId="615EF2AA" w:rsidR="00DB02F7" w:rsidRPr="003616A5" w:rsidRDefault="00DB02F7" w:rsidP="00DB02F7">
      <w:pPr>
        <w:pStyle w:val="NormalWeb"/>
        <w:numPr>
          <w:ilvl w:val="0"/>
          <w:numId w:val="8"/>
        </w:numPr>
        <w:jc w:val="both"/>
        <w:rPr>
          <w:rFonts w:ascii="Cambria" w:hAnsi="Cambria"/>
        </w:rPr>
      </w:pPr>
      <w:r w:rsidRPr="003616A5">
        <w:rPr>
          <w:rFonts w:ascii="Cambria" w:hAnsi="Cambria"/>
        </w:rPr>
        <w:t>Si te inscribes después del día 16 del mes</w:t>
      </w:r>
      <w:r w:rsidR="003616A5">
        <w:rPr>
          <w:rFonts w:ascii="Cambria" w:hAnsi="Cambria"/>
        </w:rPr>
        <w:t xml:space="preserve"> en adelante</w:t>
      </w:r>
      <w:r w:rsidR="0030045A" w:rsidRPr="003616A5">
        <w:rPr>
          <w:rFonts w:ascii="Cambria" w:hAnsi="Cambria"/>
        </w:rPr>
        <w:t>,</w:t>
      </w:r>
      <w:r w:rsidRPr="003616A5">
        <w:rPr>
          <w:rFonts w:ascii="Cambria" w:hAnsi="Cambria"/>
        </w:rPr>
        <w:t xml:space="preserve"> deberás pagar los días que falten del mes más el mes siguiente; por ejemplo, inscribiéndote el 20 de septiembre</w:t>
      </w:r>
      <w:r w:rsidR="00B71F0A">
        <w:rPr>
          <w:rFonts w:ascii="Cambria" w:hAnsi="Cambria"/>
        </w:rPr>
        <w:t xml:space="preserve"> de 2025</w:t>
      </w:r>
      <w:r w:rsidRPr="003616A5">
        <w:rPr>
          <w:rFonts w:ascii="Cambria" w:hAnsi="Cambria"/>
        </w:rPr>
        <w:t xml:space="preserve"> pagarías $</w:t>
      </w:r>
      <w:r w:rsidR="00E008CA">
        <w:rPr>
          <w:rFonts w:ascii="Cambria" w:hAnsi="Cambria"/>
        </w:rPr>
        <w:t>26.0</w:t>
      </w:r>
      <w:r w:rsidRPr="003616A5">
        <w:rPr>
          <w:rFonts w:ascii="Cambria" w:hAnsi="Cambria"/>
        </w:rPr>
        <w:t>00 por el mes de septiembre y octubre.</w:t>
      </w:r>
    </w:p>
    <w:p w14:paraId="2DA9CDEF" w14:textId="2216F923" w:rsidR="006159D9" w:rsidRPr="003616A5" w:rsidRDefault="006159D9" w:rsidP="001E3FD0">
      <w:pPr>
        <w:pStyle w:val="NormalWeb"/>
        <w:numPr>
          <w:ilvl w:val="0"/>
          <w:numId w:val="8"/>
        </w:numPr>
        <w:jc w:val="both"/>
        <w:rPr>
          <w:rFonts w:ascii="Cambria" w:hAnsi="Cambria"/>
        </w:rPr>
      </w:pPr>
      <w:r w:rsidRPr="003616A5">
        <w:rPr>
          <w:rFonts w:ascii="Cambria" w:hAnsi="Cambria"/>
        </w:rPr>
        <w:t xml:space="preserve">El valor del primer mes se ajusta de forma proporcional si te afilias después del primer día del mes. </w:t>
      </w:r>
      <w:r w:rsidRPr="003616A5">
        <w:rPr>
          <w:rFonts w:ascii="Cambria" w:hAnsi="Cambria"/>
          <w:b/>
          <w:bCs/>
        </w:rPr>
        <w:t>Ejemplo</w:t>
      </w:r>
      <w:r w:rsidRPr="003616A5">
        <w:rPr>
          <w:rFonts w:ascii="Cambria" w:hAnsi="Cambria"/>
        </w:rPr>
        <w:t>:</w:t>
      </w:r>
    </w:p>
    <w:p w14:paraId="39D5FA28" w14:textId="2A493008" w:rsidR="00DB02F7" w:rsidRPr="003616A5" w:rsidRDefault="00DB02F7" w:rsidP="00DB02F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mbria" w:hAnsi="Cambria" w:cs="Times New Roman"/>
          <w:b/>
          <w:bCs/>
          <w:sz w:val="24"/>
          <w:szCs w:val="24"/>
          <w:lang w:val="es-ES" w:eastAsia="es-ES"/>
        </w:rPr>
      </w:pPr>
      <w:r w:rsidRPr="003616A5">
        <w:rPr>
          <w:rFonts w:ascii="Cambria" w:hAnsi="Cambria" w:cs="Times New Roman"/>
          <w:b/>
          <w:bCs/>
          <w:sz w:val="24"/>
          <w:szCs w:val="24"/>
          <w:lang w:val="es-ES" w:eastAsia="es-ES"/>
        </w:rPr>
        <w:t>Si te afilias el 20 de septiembre</w:t>
      </w:r>
      <w:r w:rsidR="00B71F0A">
        <w:rPr>
          <w:rFonts w:ascii="Cambria" w:hAnsi="Cambria" w:cs="Times New Roman"/>
          <w:b/>
          <w:bCs/>
          <w:sz w:val="24"/>
          <w:szCs w:val="24"/>
          <w:lang w:val="es-ES" w:eastAsia="es-ES"/>
        </w:rPr>
        <w:t xml:space="preserve"> de 2025</w:t>
      </w:r>
      <w:r w:rsidRPr="003616A5">
        <w:rPr>
          <w:rFonts w:ascii="Cambria" w:hAnsi="Cambria" w:cs="Times New Roman"/>
          <w:b/>
          <w:bCs/>
          <w:sz w:val="24"/>
          <w:szCs w:val="24"/>
          <w:lang w:val="es-ES" w:eastAsia="es-ES"/>
        </w:rPr>
        <w:t xml:space="preserve">, </w:t>
      </w:r>
      <w:r w:rsidRPr="003616A5">
        <w:rPr>
          <w:rFonts w:ascii="Cambria" w:hAnsi="Cambria" w:cs="Times New Roman"/>
          <w:sz w:val="24"/>
          <w:szCs w:val="24"/>
          <w:lang w:val="es-ES" w:eastAsia="es-ES"/>
        </w:rPr>
        <w:t xml:space="preserve">pagas los días restantes del mes sobre la tarifa promocional de </w:t>
      </w:r>
      <w:r w:rsidR="00E008CA">
        <w:rPr>
          <w:rFonts w:ascii="Cambria" w:hAnsi="Cambria" w:cs="Times New Roman"/>
          <w:sz w:val="24"/>
          <w:szCs w:val="24"/>
          <w:lang w:val="es-ES" w:eastAsia="es-ES"/>
        </w:rPr>
        <w:t>1</w:t>
      </w:r>
      <w:r w:rsidRPr="003616A5">
        <w:rPr>
          <w:rFonts w:ascii="Cambria" w:hAnsi="Cambria" w:cs="Times New Roman"/>
          <w:sz w:val="24"/>
          <w:szCs w:val="24"/>
          <w:lang w:val="es-ES" w:eastAsia="es-ES"/>
        </w:rPr>
        <w:t>9</w:t>
      </w:r>
      <w:r w:rsidR="00B71F0A">
        <w:rPr>
          <w:rFonts w:ascii="Cambria" w:hAnsi="Cambria" w:cs="Times New Roman"/>
          <w:sz w:val="24"/>
          <w:szCs w:val="24"/>
          <w:lang w:val="es-ES" w:eastAsia="es-ES"/>
        </w:rPr>
        <w:t>.000</w:t>
      </w:r>
      <w:r w:rsidRPr="003616A5">
        <w:rPr>
          <w:rFonts w:ascii="Cambria" w:hAnsi="Cambria" w:cs="Times New Roman"/>
          <w:sz w:val="24"/>
          <w:szCs w:val="24"/>
          <w:lang w:val="es-ES" w:eastAsia="es-ES"/>
        </w:rPr>
        <w:t>, es decir, $</w:t>
      </w:r>
      <w:r w:rsidR="00E008CA">
        <w:rPr>
          <w:rFonts w:ascii="Cambria" w:hAnsi="Cambria" w:cs="Times New Roman"/>
          <w:sz w:val="24"/>
          <w:szCs w:val="24"/>
          <w:lang w:val="es-ES" w:eastAsia="es-ES"/>
        </w:rPr>
        <w:t>7.0</w:t>
      </w:r>
      <w:r w:rsidRPr="003616A5">
        <w:rPr>
          <w:rFonts w:ascii="Cambria" w:hAnsi="Cambria" w:cs="Times New Roman"/>
          <w:sz w:val="24"/>
          <w:szCs w:val="24"/>
          <w:lang w:val="es-ES" w:eastAsia="es-ES"/>
        </w:rPr>
        <w:t>00</w:t>
      </w:r>
      <w:r w:rsidRPr="003616A5">
        <w:rPr>
          <w:rFonts w:ascii="Cambria" w:hAnsi="Cambria" w:cs="Times New Roman"/>
          <w:b/>
          <w:bCs/>
          <w:sz w:val="24"/>
          <w:szCs w:val="24"/>
          <w:lang w:val="es-ES" w:eastAsia="es-ES"/>
        </w:rPr>
        <w:t xml:space="preserve"> </w:t>
      </w:r>
      <w:r w:rsidRPr="003616A5">
        <w:rPr>
          <w:rFonts w:ascii="Cambria" w:hAnsi="Cambria" w:cs="Times New Roman"/>
          <w:sz w:val="24"/>
          <w:szCs w:val="24"/>
          <w:lang w:val="es-ES" w:eastAsia="es-ES"/>
        </w:rPr>
        <w:t xml:space="preserve">que cubren del 20 </w:t>
      </w:r>
      <w:r w:rsidR="00B71F0A">
        <w:rPr>
          <w:rFonts w:ascii="Cambria" w:hAnsi="Cambria"/>
          <w:lang w:val="es-ES_tradnl"/>
        </w:rPr>
        <w:t xml:space="preserve">de septiembre de 2025 </w:t>
      </w:r>
      <w:r w:rsidRPr="003616A5">
        <w:rPr>
          <w:rFonts w:ascii="Cambria" w:hAnsi="Cambria" w:cs="Times New Roman"/>
          <w:sz w:val="24"/>
          <w:szCs w:val="24"/>
          <w:lang w:val="es-ES" w:eastAsia="es-ES"/>
        </w:rPr>
        <w:t>al 30 de septiembre</w:t>
      </w:r>
      <w:r w:rsidR="00B71F0A">
        <w:rPr>
          <w:rFonts w:ascii="Cambria" w:hAnsi="Cambria" w:cs="Times New Roman"/>
          <w:sz w:val="24"/>
          <w:szCs w:val="24"/>
          <w:lang w:val="es-ES" w:eastAsia="es-ES"/>
        </w:rPr>
        <w:t xml:space="preserve"> </w:t>
      </w:r>
      <w:r w:rsidR="00B71F0A">
        <w:rPr>
          <w:rFonts w:ascii="Cambria" w:hAnsi="Cambria"/>
          <w:lang w:val="es-ES_tradnl"/>
        </w:rPr>
        <w:t>de 2025</w:t>
      </w:r>
      <w:r w:rsidRPr="003616A5">
        <w:rPr>
          <w:rFonts w:ascii="Cambria" w:hAnsi="Cambria" w:cs="Times New Roman"/>
          <w:sz w:val="24"/>
          <w:szCs w:val="24"/>
          <w:lang w:val="es-ES" w:eastAsia="es-ES"/>
        </w:rPr>
        <w:t xml:space="preserve">, más la tarifa promocional del mes de octubre </w:t>
      </w:r>
      <w:r w:rsidR="00B71F0A">
        <w:rPr>
          <w:rFonts w:ascii="Cambria" w:hAnsi="Cambria" w:cs="Times New Roman"/>
          <w:sz w:val="24"/>
          <w:szCs w:val="24"/>
          <w:lang w:val="es-ES" w:eastAsia="es-ES"/>
        </w:rPr>
        <w:t xml:space="preserve">de 2025 </w:t>
      </w:r>
      <w:r w:rsidRPr="003616A5">
        <w:rPr>
          <w:rFonts w:ascii="Cambria" w:hAnsi="Cambria" w:cs="Times New Roman"/>
          <w:sz w:val="24"/>
          <w:szCs w:val="24"/>
          <w:lang w:val="es-ES" w:eastAsia="es-ES"/>
        </w:rPr>
        <w:t>que es de $</w:t>
      </w:r>
      <w:r w:rsidR="00E008CA">
        <w:rPr>
          <w:rFonts w:ascii="Cambria" w:hAnsi="Cambria" w:cs="Times New Roman"/>
          <w:sz w:val="24"/>
          <w:szCs w:val="24"/>
          <w:lang w:val="es-ES" w:eastAsia="es-ES"/>
        </w:rPr>
        <w:t>1</w:t>
      </w:r>
      <w:r w:rsidRPr="003616A5">
        <w:rPr>
          <w:rFonts w:ascii="Cambria" w:hAnsi="Cambria" w:cs="Times New Roman"/>
          <w:sz w:val="24"/>
          <w:szCs w:val="24"/>
          <w:lang w:val="es-ES" w:eastAsia="es-ES"/>
        </w:rPr>
        <w:t xml:space="preserve">9.000, es decir un </w:t>
      </w:r>
      <w:r w:rsidRPr="003616A5">
        <w:rPr>
          <w:rFonts w:ascii="Cambria" w:hAnsi="Cambria" w:cs="Times New Roman"/>
          <w:b/>
          <w:bCs/>
          <w:sz w:val="24"/>
          <w:szCs w:val="24"/>
          <w:lang w:val="es-ES" w:eastAsia="es-ES"/>
        </w:rPr>
        <w:t>total a pagar en agosto de $</w:t>
      </w:r>
      <w:r w:rsidR="00E008CA">
        <w:rPr>
          <w:rFonts w:ascii="Cambria" w:hAnsi="Cambria" w:cs="Times New Roman"/>
          <w:b/>
          <w:bCs/>
          <w:sz w:val="24"/>
          <w:szCs w:val="24"/>
          <w:lang w:val="es-ES" w:eastAsia="es-ES"/>
        </w:rPr>
        <w:t>26</w:t>
      </w:r>
      <w:r w:rsidRPr="003616A5">
        <w:rPr>
          <w:rFonts w:ascii="Cambria" w:hAnsi="Cambria" w:cs="Times New Roman"/>
          <w:b/>
          <w:bCs/>
          <w:sz w:val="24"/>
          <w:szCs w:val="24"/>
          <w:lang w:val="es-ES" w:eastAsia="es-ES"/>
        </w:rPr>
        <w:t>.</w:t>
      </w:r>
      <w:r w:rsidR="00E008CA">
        <w:rPr>
          <w:rFonts w:ascii="Cambria" w:hAnsi="Cambria" w:cs="Times New Roman"/>
          <w:b/>
          <w:bCs/>
          <w:sz w:val="24"/>
          <w:szCs w:val="24"/>
          <w:lang w:val="es-ES" w:eastAsia="es-ES"/>
        </w:rPr>
        <w:t>0</w:t>
      </w:r>
      <w:r w:rsidRPr="003616A5">
        <w:rPr>
          <w:rFonts w:ascii="Cambria" w:hAnsi="Cambria" w:cs="Times New Roman"/>
          <w:b/>
          <w:bCs/>
          <w:sz w:val="24"/>
          <w:szCs w:val="24"/>
          <w:lang w:val="es-ES" w:eastAsia="es-ES"/>
        </w:rPr>
        <w:t>00 que cubre septiembre y octubre.</w:t>
      </w:r>
    </w:p>
    <w:p w14:paraId="60EAA7E5" w14:textId="14B5308A" w:rsidR="00DB02F7" w:rsidRPr="003616A5" w:rsidRDefault="00DB02F7" w:rsidP="00DB02F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mbria" w:hAnsi="Cambria" w:cs="Times New Roman"/>
          <w:sz w:val="24"/>
          <w:szCs w:val="24"/>
          <w:lang w:val="es-ES" w:eastAsia="es-ES"/>
        </w:rPr>
      </w:pPr>
      <w:r w:rsidRPr="003616A5">
        <w:rPr>
          <w:rFonts w:ascii="Cambria" w:hAnsi="Cambria" w:cs="Times New Roman"/>
          <w:b/>
          <w:bCs/>
          <w:sz w:val="24"/>
          <w:szCs w:val="24"/>
          <w:lang w:val="es-ES" w:eastAsia="es-ES"/>
        </w:rPr>
        <w:t>En octubre</w:t>
      </w:r>
      <w:r w:rsidR="00B71F0A">
        <w:rPr>
          <w:rFonts w:ascii="Cambria" w:hAnsi="Cambria" w:cs="Times New Roman"/>
          <w:b/>
          <w:bCs/>
          <w:sz w:val="24"/>
          <w:szCs w:val="24"/>
          <w:lang w:val="es-ES" w:eastAsia="es-ES"/>
        </w:rPr>
        <w:t xml:space="preserve"> de 2025</w:t>
      </w:r>
      <w:r w:rsidRPr="003616A5">
        <w:rPr>
          <w:rFonts w:ascii="Cambria" w:hAnsi="Cambria" w:cs="Times New Roman"/>
          <w:b/>
          <w:bCs/>
          <w:sz w:val="24"/>
          <w:szCs w:val="24"/>
          <w:lang w:val="es-ES" w:eastAsia="es-ES"/>
        </w:rPr>
        <w:t>, no te generan cobro</w:t>
      </w:r>
      <w:r w:rsidRPr="003616A5">
        <w:rPr>
          <w:rFonts w:ascii="Cambria" w:hAnsi="Cambria" w:cs="Times New Roman"/>
          <w:sz w:val="24"/>
          <w:szCs w:val="24"/>
          <w:lang w:val="es-ES" w:eastAsia="es-ES"/>
        </w:rPr>
        <w:t>.</w:t>
      </w:r>
    </w:p>
    <w:p w14:paraId="2537F474" w14:textId="0346A7D3" w:rsidR="00DB02F7" w:rsidRPr="003616A5" w:rsidRDefault="00DB02F7" w:rsidP="00DB02F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mbria" w:hAnsi="Cambria" w:cs="Times New Roman"/>
          <w:b/>
          <w:bCs/>
          <w:sz w:val="24"/>
          <w:szCs w:val="24"/>
          <w:lang w:val="es-ES" w:eastAsia="es-ES"/>
        </w:rPr>
      </w:pPr>
      <w:r w:rsidRPr="003616A5">
        <w:rPr>
          <w:rFonts w:ascii="Cambria" w:hAnsi="Cambria" w:cs="Times New Roman"/>
          <w:b/>
          <w:bCs/>
          <w:sz w:val="24"/>
          <w:szCs w:val="24"/>
          <w:lang w:val="es-ES" w:eastAsia="es-ES"/>
        </w:rPr>
        <w:t>En noviembre</w:t>
      </w:r>
      <w:r w:rsidRPr="003616A5">
        <w:rPr>
          <w:rFonts w:ascii="Cambria" w:hAnsi="Cambria" w:cs="Times New Roman"/>
          <w:sz w:val="24"/>
          <w:szCs w:val="24"/>
          <w:lang w:val="es-ES" w:eastAsia="es-ES"/>
        </w:rPr>
        <w:t>, pagas 19 días restantes de la tarifa promocional ($</w:t>
      </w:r>
      <w:r w:rsidR="00E008CA">
        <w:rPr>
          <w:rFonts w:ascii="Cambria" w:hAnsi="Cambria" w:cs="Times New Roman"/>
          <w:sz w:val="24"/>
          <w:szCs w:val="24"/>
          <w:lang w:val="es-ES" w:eastAsia="es-ES"/>
        </w:rPr>
        <w:t>12.05</w:t>
      </w:r>
      <w:r w:rsidRPr="003616A5">
        <w:rPr>
          <w:rFonts w:ascii="Cambria" w:hAnsi="Cambria" w:cs="Times New Roman"/>
          <w:sz w:val="24"/>
          <w:szCs w:val="24"/>
          <w:lang w:val="es-ES" w:eastAsia="es-ES"/>
        </w:rPr>
        <w:t xml:space="preserve">0) + 11 días a tarifa regular de $99.000 es decir $36.300 = </w:t>
      </w:r>
      <w:r w:rsidRPr="003616A5">
        <w:rPr>
          <w:rFonts w:ascii="Cambria" w:hAnsi="Cambria" w:cs="Times New Roman"/>
          <w:b/>
          <w:bCs/>
          <w:sz w:val="24"/>
          <w:szCs w:val="24"/>
          <w:lang w:val="es-ES" w:eastAsia="es-ES"/>
        </w:rPr>
        <w:t>para un total de $</w:t>
      </w:r>
      <w:r w:rsidR="00E008CA">
        <w:rPr>
          <w:rFonts w:ascii="Cambria" w:hAnsi="Cambria" w:cs="Times New Roman"/>
          <w:b/>
          <w:bCs/>
          <w:sz w:val="24"/>
          <w:szCs w:val="24"/>
          <w:lang w:val="es-ES" w:eastAsia="es-ES"/>
        </w:rPr>
        <w:t>48</w:t>
      </w:r>
      <w:r w:rsidRPr="003616A5">
        <w:rPr>
          <w:rFonts w:ascii="Cambria" w:hAnsi="Cambria" w:cs="Times New Roman"/>
          <w:b/>
          <w:bCs/>
          <w:sz w:val="24"/>
          <w:szCs w:val="24"/>
          <w:lang w:val="es-ES" w:eastAsia="es-ES"/>
        </w:rPr>
        <w:t>.</w:t>
      </w:r>
      <w:r w:rsidR="00E008CA">
        <w:rPr>
          <w:rFonts w:ascii="Cambria" w:hAnsi="Cambria" w:cs="Times New Roman"/>
          <w:b/>
          <w:bCs/>
          <w:sz w:val="24"/>
          <w:szCs w:val="24"/>
          <w:lang w:val="es-ES" w:eastAsia="es-ES"/>
        </w:rPr>
        <w:t>35</w:t>
      </w:r>
      <w:r w:rsidRPr="003616A5">
        <w:rPr>
          <w:rFonts w:ascii="Cambria" w:hAnsi="Cambria" w:cs="Times New Roman"/>
          <w:b/>
          <w:bCs/>
          <w:sz w:val="24"/>
          <w:szCs w:val="24"/>
          <w:lang w:val="es-ES" w:eastAsia="es-ES"/>
        </w:rPr>
        <w:t>0 por el mes de noviembre</w:t>
      </w:r>
      <w:r w:rsidR="00B71F0A">
        <w:rPr>
          <w:rFonts w:ascii="Cambria" w:hAnsi="Cambria" w:cs="Times New Roman"/>
          <w:b/>
          <w:bCs/>
          <w:sz w:val="24"/>
          <w:szCs w:val="24"/>
          <w:lang w:val="es-ES" w:eastAsia="es-ES"/>
        </w:rPr>
        <w:t xml:space="preserve"> de 2025</w:t>
      </w:r>
      <w:r w:rsidRPr="003616A5">
        <w:rPr>
          <w:rFonts w:ascii="Cambria" w:hAnsi="Cambria" w:cs="Times New Roman"/>
          <w:b/>
          <w:bCs/>
          <w:sz w:val="24"/>
          <w:szCs w:val="24"/>
          <w:lang w:val="es-ES" w:eastAsia="es-ES"/>
        </w:rPr>
        <w:t>.</w:t>
      </w:r>
    </w:p>
    <w:p w14:paraId="6EA9CE12" w14:textId="50971E01" w:rsidR="00DB02F7" w:rsidRPr="003616A5" w:rsidRDefault="00DB02F7" w:rsidP="00DB02F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mbria" w:hAnsi="Cambria" w:cs="Times New Roman"/>
          <w:sz w:val="24"/>
          <w:szCs w:val="24"/>
          <w:lang w:val="es-ES" w:eastAsia="es-ES"/>
        </w:rPr>
      </w:pPr>
      <w:r w:rsidRPr="003616A5">
        <w:rPr>
          <w:rFonts w:ascii="Cambria" w:hAnsi="Cambria" w:cs="Times New Roman"/>
          <w:sz w:val="24"/>
          <w:szCs w:val="24"/>
          <w:lang w:val="es-ES" w:eastAsia="es-ES"/>
        </w:rPr>
        <w:t xml:space="preserve">A partir del 1 de </w:t>
      </w:r>
      <w:r w:rsidRPr="003616A5">
        <w:rPr>
          <w:rFonts w:ascii="Cambria" w:hAnsi="Cambria" w:cs="Times New Roman"/>
          <w:b/>
          <w:bCs/>
          <w:sz w:val="24"/>
          <w:szCs w:val="24"/>
          <w:lang w:val="es-ES" w:eastAsia="es-ES"/>
        </w:rPr>
        <w:t xml:space="preserve">diciembre </w:t>
      </w:r>
      <w:r w:rsidR="00B71F0A">
        <w:rPr>
          <w:rFonts w:ascii="Cambria" w:hAnsi="Cambria" w:cs="Times New Roman"/>
          <w:b/>
          <w:bCs/>
          <w:sz w:val="24"/>
          <w:szCs w:val="24"/>
          <w:lang w:val="es-ES" w:eastAsia="es-ES"/>
        </w:rPr>
        <w:t xml:space="preserve">de 2025 </w:t>
      </w:r>
      <w:r w:rsidRPr="003616A5">
        <w:rPr>
          <w:rFonts w:ascii="Cambria" w:hAnsi="Cambria" w:cs="Times New Roman"/>
          <w:b/>
          <w:bCs/>
          <w:sz w:val="24"/>
          <w:szCs w:val="24"/>
          <w:lang w:val="es-ES" w:eastAsia="es-ES"/>
        </w:rPr>
        <w:t>paga la tarifa regular de $99.000</w:t>
      </w:r>
      <w:r w:rsidRPr="003616A5">
        <w:rPr>
          <w:rFonts w:ascii="Cambria" w:hAnsi="Cambria" w:cs="Times New Roman"/>
          <w:sz w:val="24"/>
          <w:szCs w:val="24"/>
          <w:lang w:val="es-ES" w:eastAsia="es-ES"/>
        </w:rPr>
        <w:t xml:space="preserve"> pesos mes.</w:t>
      </w:r>
    </w:p>
    <w:p w14:paraId="035370C5" w14:textId="77777777" w:rsidR="00DB02F7" w:rsidRPr="003616A5" w:rsidRDefault="00DB02F7" w:rsidP="00DB02F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mbria" w:hAnsi="Cambria" w:cs="Times New Roman"/>
          <w:sz w:val="24"/>
          <w:szCs w:val="24"/>
          <w:lang w:val="es-ES" w:eastAsia="es-ES"/>
        </w:rPr>
      </w:pPr>
      <w:r w:rsidRPr="003616A5">
        <w:rPr>
          <w:rFonts w:ascii="Cambria" w:hAnsi="Cambria" w:cs="Times New Roman"/>
          <w:sz w:val="24"/>
          <w:szCs w:val="24"/>
          <w:lang w:val="es-ES" w:eastAsia="es-ES"/>
        </w:rPr>
        <w:t>Nota: para Girón el cálculo se hace sobre el valor de la tarifa regular de $89.000 pesos mes, cuando se acabe el tiempo de la promoción.</w:t>
      </w:r>
    </w:p>
    <w:p w14:paraId="107C6FB3" w14:textId="69D3B218" w:rsidR="007E259D" w:rsidRPr="003616A5" w:rsidRDefault="007E259D" w:rsidP="001E3FD0">
      <w:pPr>
        <w:pStyle w:val="NormalWeb"/>
        <w:numPr>
          <w:ilvl w:val="0"/>
          <w:numId w:val="8"/>
        </w:numPr>
        <w:jc w:val="both"/>
        <w:rPr>
          <w:rFonts w:ascii="Cambria" w:hAnsi="Cambria"/>
        </w:rPr>
      </w:pPr>
      <w:r w:rsidRPr="003616A5">
        <w:rPr>
          <w:rFonts w:ascii="Cambria" w:hAnsi="Cambria"/>
        </w:rPr>
        <w:t xml:space="preserve">Puedes pagar tu plan directamente en el gimnasio, de 6am a 10pm, o a través de nuestro portal de pagos virtual </w:t>
      </w:r>
      <w:hyperlink r:id="rId10" w:history="1">
        <w:r w:rsidRPr="003616A5">
          <w:rPr>
            <w:rStyle w:val="Hyperlink"/>
            <w:rFonts w:ascii="Cambria" w:hAnsi="Cambria"/>
          </w:rPr>
          <w:t>F24S Client Portal (goactivebooking.com)</w:t>
        </w:r>
      </w:hyperlink>
    </w:p>
    <w:p w14:paraId="19C713C9" w14:textId="34982740" w:rsidR="006159D9" w:rsidRPr="003616A5" w:rsidRDefault="007E259D" w:rsidP="001E3FD0">
      <w:pPr>
        <w:pStyle w:val="NormalWeb"/>
        <w:numPr>
          <w:ilvl w:val="0"/>
          <w:numId w:val="8"/>
        </w:numPr>
        <w:jc w:val="both"/>
        <w:rPr>
          <w:rFonts w:ascii="Cambria" w:hAnsi="Cambria"/>
        </w:rPr>
      </w:pPr>
      <w:r w:rsidRPr="003616A5">
        <w:rPr>
          <w:rFonts w:ascii="Cambria" w:hAnsi="Cambria"/>
        </w:rPr>
        <w:t>Este Plan r</w:t>
      </w:r>
      <w:r w:rsidR="006159D9" w:rsidRPr="003616A5">
        <w:rPr>
          <w:rFonts w:ascii="Cambria" w:hAnsi="Cambria"/>
        </w:rPr>
        <w:t xml:space="preserve">equiere </w:t>
      </w:r>
      <w:r w:rsidRPr="003616A5">
        <w:rPr>
          <w:rFonts w:ascii="Cambria" w:hAnsi="Cambria"/>
        </w:rPr>
        <w:t xml:space="preserve">para el pago inscripción </w:t>
      </w:r>
      <w:r w:rsidR="006159D9" w:rsidRPr="003616A5">
        <w:rPr>
          <w:rFonts w:ascii="Cambria" w:hAnsi="Cambria"/>
        </w:rPr>
        <w:t>tarjeta de crédito o débito con código de verificación para el débito automático mensual.</w:t>
      </w:r>
    </w:p>
    <w:p w14:paraId="054EC20A" w14:textId="6A7F50FC" w:rsidR="006159D9" w:rsidRPr="003616A5" w:rsidRDefault="006159D9" w:rsidP="001E3FD0">
      <w:pPr>
        <w:pStyle w:val="NormalWeb"/>
        <w:numPr>
          <w:ilvl w:val="0"/>
          <w:numId w:val="8"/>
        </w:numPr>
        <w:jc w:val="both"/>
        <w:rPr>
          <w:rFonts w:ascii="Cambria" w:hAnsi="Cambria"/>
        </w:rPr>
      </w:pPr>
      <w:r w:rsidRPr="003616A5">
        <w:rPr>
          <w:rFonts w:ascii="Cambria" w:hAnsi="Cambria"/>
        </w:rPr>
        <w:t xml:space="preserve">El cobro mensual se </w:t>
      </w:r>
      <w:r w:rsidR="007E259D" w:rsidRPr="003616A5">
        <w:rPr>
          <w:rFonts w:ascii="Cambria" w:hAnsi="Cambria"/>
        </w:rPr>
        <w:t xml:space="preserve">debita de la tarjeta </w:t>
      </w:r>
      <w:r w:rsidRPr="003616A5">
        <w:rPr>
          <w:rFonts w:ascii="Cambria" w:hAnsi="Cambria"/>
        </w:rPr>
        <w:t xml:space="preserve">el día 1; si </w:t>
      </w:r>
      <w:r w:rsidR="00B01606" w:rsidRPr="003616A5">
        <w:rPr>
          <w:rFonts w:ascii="Cambria" w:hAnsi="Cambria"/>
        </w:rPr>
        <w:t>el cobro no es efectivo por rechazo general o falta de cupo</w:t>
      </w:r>
      <w:r w:rsidRPr="003616A5">
        <w:rPr>
          <w:rFonts w:ascii="Cambria" w:hAnsi="Cambria"/>
        </w:rPr>
        <w:t>, se reintenta el día 15</w:t>
      </w:r>
      <w:r w:rsidR="007E259D" w:rsidRPr="003616A5">
        <w:rPr>
          <w:rFonts w:ascii="Cambria" w:hAnsi="Cambria"/>
        </w:rPr>
        <w:t>, no obstante, en dado caso de no ser efectivo el cobro Fitness24Seven estará en la libertar de cobrar en días distintos a los aquí previstos</w:t>
      </w:r>
      <w:r w:rsidRPr="003616A5">
        <w:rPr>
          <w:rFonts w:ascii="Cambria" w:hAnsi="Cambria"/>
        </w:rPr>
        <w:t xml:space="preserve"> </w:t>
      </w:r>
      <w:r w:rsidR="007E259D" w:rsidRPr="003616A5">
        <w:rPr>
          <w:rFonts w:ascii="Cambria" w:hAnsi="Cambria"/>
        </w:rPr>
        <w:t>pudiendo</w:t>
      </w:r>
      <w:r w:rsidRPr="003616A5">
        <w:rPr>
          <w:rFonts w:ascii="Cambria" w:hAnsi="Cambria"/>
        </w:rPr>
        <w:t xml:space="preserve"> realizarse en otros días si es necesario.</w:t>
      </w:r>
    </w:p>
    <w:p w14:paraId="3976C011" w14:textId="77777777" w:rsidR="006159D9" w:rsidRPr="003616A5" w:rsidRDefault="006159D9" w:rsidP="001E3FD0">
      <w:pPr>
        <w:pStyle w:val="NormalWeb"/>
        <w:numPr>
          <w:ilvl w:val="0"/>
          <w:numId w:val="8"/>
        </w:numPr>
        <w:jc w:val="both"/>
        <w:rPr>
          <w:rFonts w:ascii="Cambria" w:hAnsi="Cambria"/>
        </w:rPr>
      </w:pPr>
      <w:r w:rsidRPr="003616A5">
        <w:rPr>
          <w:rFonts w:ascii="Cambria" w:hAnsi="Cambria"/>
        </w:rPr>
        <w:t>No aplican tarjetas virtuales como Nequi, Daviplata, Movii o Dale.</w:t>
      </w:r>
    </w:p>
    <w:p w14:paraId="4C12189D" w14:textId="77777777" w:rsidR="00CA75C0" w:rsidRPr="003616A5" w:rsidRDefault="00CA75C0" w:rsidP="00CA75C0">
      <w:pPr>
        <w:pStyle w:val="Heading3"/>
        <w:rPr>
          <w:rFonts w:ascii="Cambria" w:hAnsi="Cambria"/>
        </w:rPr>
      </w:pPr>
      <w:r w:rsidRPr="003616A5">
        <w:rPr>
          <w:rFonts w:ascii="Apple Color Emoji" w:hAnsi="Apple Color Emoji" w:cs="Apple Color Emoji"/>
        </w:rPr>
        <w:t>🔁</w:t>
      </w:r>
      <w:r w:rsidRPr="003616A5">
        <w:rPr>
          <w:rFonts w:ascii="Cambria" w:hAnsi="Cambria"/>
        </w:rPr>
        <w:t xml:space="preserve"> Duración y cancelación</w:t>
      </w:r>
    </w:p>
    <w:p w14:paraId="1CED4EE8" w14:textId="77777777" w:rsidR="007E259D" w:rsidRPr="003616A5" w:rsidRDefault="00CA75C0" w:rsidP="001E3FD0">
      <w:pPr>
        <w:pStyle w:val="NormalWeb"/>
        <w:numPr>
          <w:ilvl w:val="0"/>
          <w:numId w:val="9"/>
        </w:numPr>
        <w:jc w:val="both"/>
        <w:rPr>
          <w:rFonts w:ascii="Cambria" w:hAnsi="Cambria"/>
        </w:rPr>
      </w:pPr>
      <w:r w:rsidRPr="003616A5">
        <w:rPr>
          <w:rFonts w:ascii="Cambria" w:hAnsi="Cambria"/>
        </w:rPr>
        <w:t>El plan tiene una duración de 12 meses y se renueva automáticamente, por igual periodo, salvo cancelación previa.</w:t>
      </w:r>
    </w:p>
    <w:p w14:paraId="3EE1FC02" w14:textId="4C561195" w:rsidR="00CA75C0" w:rsidRPr="003616A5" w:rsidRDefault="00CA75C0" w:rsidP="001E3FD0">
      <w:pPr>
        <w:pStyle w:val="NormalWeb"/>
        <w:numPr>
          <w:ilvl w:val="0"/>
          <w:numId w:val="9"/>
        </w:numPr>
        <w:jc w:val="both"/>
        <w:rPr>
          <w:rFonts w:ascii="Cambria" w:hAnsi="Cambria"/>
        </w:rPr>
      </w:pPr>
      <w:r w:rsidRPr="003616A5">
        <w:rPr>
          <w:rFonts w:ascii="Cambria" w:hAnsi="Cambria"/>
        </w:rPr>
        <w:t>Si no deseas renovar, debes solicitarlo mínimo 10 días antes de que finalice el mes 12.</w:t>
      </w:r>
    </w:p>
    <w:p w14:paraId="53B59199" w14:textId="77777777" w:rsidR="007E259D" w:rsidRPr="003616A5" w:rsidRDefault="007E259D" w:rsidP="001E3FD0">
      <w:pPr>
        <w:pStyle w:val="NormalWeb"/>
        <w:numPr>
          <w:ilvl w:val="0"/>
          <w:numId w:val="9"/>
        </w:numPr>
        <w:jc w:val="both"/>
        <w:rPr>
          <w:rFonts w:ascii="Cambria" w:hAnsi="Cambria"/>
        </w:rPr>
      </w:pPr>
      <w:r w:rsidRPr="003616A5">
        <w:rPr>
          <w:rFonts w:ascii="Cambria" w:hAnsi="Cambria"/>
        </w:rPr>
        <w:t>Si la solicitud de cancelación se realiza durante el mes 11 o 12, se entenderá como una solicitud de no renovación del contrato.</w:t>
      </w:r>
    </w:p>
    <w:p w14:paraId="32F4F85D" w14:textId="37CEF5BA" w:rsidR="00CA75C0" w:rsidRPr="003616A5" w:rsidRDefault="00CA75C0" w:rsidP="001E3FD0">
      <w:pPr>
        <w:pStyle w:val="NormalWeb"/>
        <w:numPr>
          <w:ilvl w:val="0"/>
          <w:numId w:val="9"/>
        </w:numPr>
        <w:jc w:val="both"/>
        <w:rPr>
          <w:rFonts w:ascii="Cambria" w:hAnsi="Cambria"/>
        </w:rPr>
      </w:pPr>
      <w:r w:rsidRPr="003616A5">
        <w:rPr>
          <w:rFonts w:ascii="Cambria" w:hAnsi="Cambria"/>
        </w:rPr>
        <w:t xml:space="preserve">Para cancelación anticipada (antes de cumplir los 12 meses), debes solicitarlo con al menos 60 días calendario de anticipación por correo a info@f24s.co o </w:t>
      </w:r>
      <w:r w:rsidRPr="003616A5">
        <w:rPr>
          <w:rFonts w:ascii="Cambria" w:hAnsi="Cambria"/>
        </w:rPr>
        <w:lastRenderedPageBreak/>
        <w:t>directamente en sede; durante ese tiempo debes seguir pagando y puedes usar el servicio.</w:t>
      </w:r>
    </w:p>
    <w:p w14:paraId="17F57181" w14:textId="7ECA927F" w:rsidR="006159D9" w:rsidRPr="003616A5" w:rsidRDefault="006159D9" w:rsidP="006159D9">
      <w:pPr>
        <w:pStyle w:val="Heading3"/>
        <w:rPr>
          <w:rFonts w:ascii="Cambria" w:hAnsi="Cambria"/>
          <w:lang w:val="es-ES"/>
        </w:rPr>
      </w:pPr>
      <w:r w:rsidRPr="003616A5">
        <w:rPr>
          <w:rFonts w:ascii="Apple Color Emoji" w:hAnsi="Apple Color Emoji" w:cs="Apple Color Emoji"/>
        </w:rPr>
        <w:t>🏋️</w:t>
      </w:r>
      <w:r w:rsidRPr="003616A5">
        <w:rPr>
          <w:rFonts w:ascii="Cambria" w:hAnsi="Cambria"/>
          <w:lang w:val="es-ES"/>
        </w:rPr>
        <w:t xml:space="preserve"> </w:t>
      </w:r>
      <w:r w:rsidR="00CA75C0" w:rsidRPr="003616A5">
        <w:rPr>
          <w:rFonts w:ascii="Cambria" w:hAnsi="Cambria"/>
          <w:lang w:val="es-ES"/>
        </w:rPr>
        <w:t>Condiciones</w:t>
      </w:r>
      <w:r w:rsidRPr="003616A5">
        <w:rPr>
          <w:rFonts w:ascii="Cambria" w:hAnsi="Cambria"/>
          <w:lang w:val="es-ES"/>
        </w:rPr>
        <w:t xml:space="preserve"> del servicio y </w:t>
      </w:r>
      <w:r w:rsidR="00CA75C0" w:rsidRPr="003616A5">
        <w:rPr>
          <w:rFonts w:ascii="Apple Color Emoji" w:hAnsi="Apple Color Emoji" w:cs="Apple Color Emoji"/>
          <w:lang w:val="es-ES"/>
        </w:rPr>
        <w:t>⚠</w:t>
      </w:r>
      <w:r w:rsidR="00CA75C0" w:rsidRPr="003616A5">
        <w:rPr>
          <w:rFonts w:ascii="Apple Color Emoji" w:hAnsi="Apple Color Emoji" w:cs="Apple Color Emoji"/>
        </w:rPr>
        <w:t>️</w:t>
      </w:r>
      <w:r w:rsidR="00CA75C0" w:rsidRPr="003616A5">
        <w:rPr>
          <w:rFonts w:ascii="Cambria" w:hAnsi="Cambria"/>
          <w:lang w:val="es-ES"/>
        </w:rPr>
        <w:t xml:space="preserve"> </w:t>
      </w:r>
      <w:r w:rsidRPr="003616A5">
        <w:rPr>
          <w:rFonts w:ascii="Cambria" w:hAnsi="Cambria"/>
          <w:lang w:val="es-ES"/>
        </w:rPr>
        <w:t>restricciones</w:t>
      </w:r>
    </w:p>
    <w:p w14:paraId="13D9454D" w14:textId="76E05E3E" w:rsidR="007E259D" w:rsidRPr="003616A5" w:rsidRDefault="007E259D" w:rsidP="001E3FD0">
      <w:pPr>
        <w:pStyle w:val="NormalWeb"/>
        <w:numPr>
          <w:ilvl w:val="0"/>
          <w:numId w:val="10"/>
        </w:numPr>
        <w:jc w:val="both"/>
        <w:rPr>
          <w:rFonts w:ascii="Cambria" w:hAnsi="Cambria"/>
        </w:rPr>
      </w:pPr>
      <w:r w:rsidRPr="003616A5">
        <w:rPr>
          <w:rFonts w:ascii="Cambria" w:hAnsi="Cambria"/>
        </w:rPr>
        <w:t>La promoción del mes no se puede combinar con otras promociones, repetir ni canjear por dinero.</w:t>
      </w:r>
    </w:p>
    <w:p w14:paraId="63945847" w14:textId="77777777" w:rsidR="006159D9" w:rsidRPr="003616A5" w:rsidRDefault="006159D9" w:rsidP="001E3FD0">
      <w:pPr>
        <w:pStyle w:val="NormalWeb"/>
        <w:numPr>
          <w:ilvl w:val="0"/>
          <w:numId w:val="10"/>
        </w:numPr>
        <w:jc w:val="both"/>
        <w:rPr>
          <w:rFonts w:ascii="Cambria" w:hAnsi="Cambria"/>
        </w:rPr>
      </w:pPr>
      <w:r w:rsidRPr="003616A5">
        <w:rPr>
          <w:rFonts w:ascii="Cambria" w:hAnsi="Cambria"/>
        </w:rPr>
        <w:t>El beneficio promocional se pierde si se congela o cancela el plan durante la vigencia.</w:t>
      </w:r>
    </w:p>
    <w:p w14:paraId="234A496A" w14:textId="7EB72DE1" w:rsidR="00CA75C0" w:rsidRPr="003616A5" w:rsidRDefault="00CA75C0" w:rsidP="001E3FD0">
      <w:pPr>
        <w:pStyle w:val="NormalWeb"/>
        <w:numPr>
          <w:ilvl w:val="0"/>
          <w:numId w:val="10"/>
        </w:numPr>
        <w:jc w:val="both"/>
        <w:rPr>
          <w:rFonts w:ascii="Cambria" w:hAnsi="Cambria"/>
        </w:rPr>
      </w:pPr>
      <w:r w:rsidRPr="003616A5">
        <w:rPr>
          <w:rFonts w:ascii="Cambria" w:hAnsi="Cambria"/>
        </w:rPr>
        <w:t xml:space="preserve">Solo aplica para mayores de 18 años, excepto en sedes autorizadas donde jóvenes de 16 a 18 años pueden afiliarse mediante tutor legal certificado. Consulta las sedes autorizadas </w:t>
      </w:r>
      <w:r w:rsidR="007E259D" w:rsidRPr="003616A5">
        <w:rPr>
          <w:rFonts w:ascii="Cambria" w:hAnsi="Cambria"/>
        </w:rPr>
        <w:t xml:space="preserve">y los requisitos </w:t>
      </w:r>
      <w:r w:rsidRPr="003616A5">
        <w:rPr>
          <w:rFonts w:ascii="Cambria" w:hAnsi="Cambria"/>
        </w:rPr>
        <w:t xml:space="preserve">aquí: </w:t>
      </w:r>
      <w:hyperlink r:id="rId11" w:history="1">
        <w:r w:rsidR="007E259D" w:rsidRPr="003616A5">
          <w:rPr>
            <w:rStyle w:val="Hyperlink"/>
            <w:rFonts w:ascii="Cambria" w:hAnsi="Cambria"/>
          </w:rPr>
          <w:t>PLAN MENORES | F24S</w:t>
        </w:r>
      </w:hyperlink>
    </w:p>
    <w:p w14:paraId="4FEDFB72" w14:textId="4885F607" w:rsidR="007E259D" w:rsidRPr="003616A5" w:rsidRDefault="007E259D" w:rsidP="001E3FD0">
      <w:pPr>
        <w:pStyle w:val="NormalWeb"/>
        <w:numPr>
          <w:ilvl w:val="0"/>
          <w:numId w:val="10"/>
        </w:numPr>
        <w:jc w:val="both"/>
        <w:rPr>
          <w:rFonts w:ascii="Cambria" w:hAnsi="Cambria"/>
        </w:rPr>
      </w:pPr>
      <w:r w:rsidRPr="003616A5">
        <w:rPr>
          <w:rFonts w:ascii="Cambria" w:hAnsi="Cambria"/>
        </w:rPr>
        <w:t>Si pagas online, debes completar la inscripción en el gimnasio para finalizar tu proceso de inscripción y recibir tu tarjeta de membresía.</w:t>
      </w:r>
    </w:p>
    <w:p w14:paraId="6103681F" w14:textId="77777777" w:rsidR="006A07C4" w:rsidRPr="003616A5" w:rsidRDefault="006A07C4" w:rsidP="001E3FD0">
      <w:pPr>
        <w:pStyle w:val="NormalWeb"/>
        <w:numPr>
          <w:ilvl w:val="0"/>
          <w:numId w:val="10"/>
        </w:numPr>
        <w:rPr>
          <w:rFonts w:ascii="Cambria" w:hAnsi="Cambria"/>
        </w:rPr>
      </w:pPr>
      <w:r w:rsidRPr="003616A5">
        <w:rPr>
          <w:rFonts w:ascii="Cambria" w:hAnsi="Cambria"/>
        </w:rPr>
        <w:t>No incluye entrenador personalizado ni servicios semi-personalizados.</w:t>
      </w:r>
    </w:p>
    <w:p w14:paraId="34F2DCD3" w14:textId="77777777" w:rsidR="00CA75C0" w:rsidRPr="003616A5" w:rsidRDefault="00CA75C0" w:rsidP="001E3FD0">
      <w:pPr>
        <w:pStyle w:val="NormalWeb"/>
        <w:numPr>
          <w:ilvl w:val="0"/>
          <w:numId w:val="10"/>
        </w:numPr>
        <w:jc w:val="both"/>
        <w:rPr>
          <w:rFonts w:ascii="Cambria" w:hAnsi="Cambria"/>
        </w:rPr>
      </w:pPr>
      <w:r w:rsidRPr="003616A5">
        <w:rPr>
          <w:rFonts w:ascii="Cambria" w:hAnsi="Cambria"/>
        </w:rPr>
        <w:t>Para entrenar internacionalmente, debes solicitar autorización previa al correo info@f24s.co.</w:t>
      </w:r>
    </w:p>
    <w:p w14:paraId="42E20C35" w14:textId="58F61EDE" w:rsidR="007E259D" w:rsidRPr="003616A5" w:rsidRDefault="007E259D" w:rsidP="001E3FD0">
      <w:pPr>
        <w:pStyle w:val="NormalWeb"/>
        <w:numPr>
          <w:ilvl w:val="0"/>
          <w:numId w:val="10"/>
        </w:numPr>
        <w:jc w:val="both"/>
        <w:rPr>
          <w:rFonts w:ascii="Cambria" w:hAnsi="Cambria"/>
        </w:rPr>
      </w:pPr>
      <w:r w:rsidRPr="003616A5">
        <w:rPr>
          <w:rFonts w:ascii="Cambria" w:hAnsi="Cambria"/>
        </w:rPr>
        <w:t>Aplican los demás términos y condiciones establecidos en el contrato de afiliación.</w:t>
      </w:r>
    </w:p>
    <w:p w14:paraId="765772D5" w14:textId="485368A3" w:rsidR="00CA75C0" w:rsidRPr="003616A5" w:rsidRDefault="00CA75C0" w:rsidP="001E3FD0">
      <w:pPr>
        <w:pStyle w:val="NormalWeb"/>
        <w:numPr>
          <w:ilvl w:val="0"/>
          <w:numId w:val="10"/>
        </w:numPr>
        <w:jc w:val="both"/>
        <w:rPr>
          <w:rFonts w:ascii="Cambria" w:hAnsi="Cambria"/>
        </w:rPr>
      </w:pPr>
      <w:r w:rsidRPr="003616A5">
        <w:rPr>
          <w:rFonts w:ascii="Cambria" w:hAnsi="Cambria"/>
        </w:rPr>
        <w:t>Es obligatorio cumplir con los protocolos de bioseguridad locales.</w:t>
      </w:r>
    </w:p>
    <w:p w14:paraId="508F0144" w14:textId="31DA6DCE" w:rsidR="006159D9" w:rsidRPr="003616A5" w:rsidRDefault="00000000" w:rsidP="00CA75C0">
      <w:pPr>
        <w:pStyle w:val="NormalWeb"/>
        <w:ind w:left="720"/>
        <w:rPr>
          <w:rFonts w:ascii="Cambria" w:hAnsi="Cambria"/>
        </w:rPr>
      </w:pPr>
      <w:r>
        <w:rPr>
          <w:rFonts w:ascii="Cambria" w:hAnsi="Cambria"/>
          <w:noProof/>
        </w:rPr>
        <w:pict w14:anchorId="180EDBA0">
          <v:rect id="_x0000_i1028" alt="" style="width:358.8pt;height:.05pt;mso-width-percent:0;mso-height-percent:0;mso-width-percent:0;mso-height-percent:0" o:hrpct="884" o:hralign="center" o:hrstd="t" o:hr="t" fillcolor="#a0a0a0" stroked="f"/>
        </w:pict>
      </w:r>
    </w:p>
    <w:p w14:paraId="2DB8A076" w14:textId="1D9749A9" w:rsidR="00076FC4" w:rsidRPr="003616A5" w:rsidRDefault="00076FC4" w:rsidP="00076FC4">
      <w:pPr>
        <w:pStyle w:val="Heading2"/>
        <w:rPr>
          <w:rFonts w:ascii="Cambria" w:hAnsi="Cambria"/>
          <w:sz w:val="32"/>
          <w:szCs w:val="32"/>
          <w:lang w:val="es-ES"/>
        </w:rPr>
      </w:pPr>
      <w:bookmarkStart w:id="1" w:name="_📌_2._Plan"/>
      <w:bookmarkEnd w:id="1"/>
      <w:r w:rsidRPr="003616A5">
        <w:rPr>
          <w:rFonts w:ascii="Apple Color Emoji" w:hAnsi="Apple Color Emoji" w:cs="Apple Color Emoji"/>
          <w:sz w:val="32"/>
          <w:szCs w:val="32"/>
        </w:rPr>
        <w:t>📌</w:t>
      </w:r>
      <w:r w:rsidRPr="003616A5">
        <w:rPr>
          <w:rFonts w:ascii="Cambria" w:hAnsi="Cambria"/>
          <w:sz w:val="32"/>
          <w:szCs w:val="32"/>
          <w:lang w:val="es-ES"/>
        </w:rPr>
        <w:t xml:space="preserve"> 2. Plan Mes a Mes Flexible con Débito Automático</w:t>
      </w:r>
      <w:r w:rsidR="001C73F8" w:rsidRPr="003616A5">
        <w:rPr>
          <w:rFonts w:ascii="Cambria" w:hAnsi="Cambria"/>
          <w:sz w:val="32"/>
          <w:szCs w:val="32"/>
          <w:lang w:val="es-ES"/>
        </w:rPr>
        <w:t xml:space="preserve"> (1 </w:t>
      </w:r>
      <w:r w:rsidR="00B71F0A" w:rsidRPr="0009748F">
        <w:rPr>
          <w:rFonts w:ascii="Cambria" w:hAnsi="Cambria"/>
          <w:sz w:val="32"/>
          <w:szCs w:val="32"/>
          <w:lang w:val="es-ES_tradnl"/>
        </w:rPr>
        <w:t>de septiembre de 2025</w:t>
      </w:r>
      <w:r w:rsidR="00B71F0A">
        <w:rPr>
          <w:rFonts w:ascii="Cambria" w:hAnsi="Cambria"/>
          <w:sz w:val="32"/>
          <w:szCs w:val="32"/>
          <w:lang w:val="es-ES_tradnl"/>
        </w:rPr>
        <w:t xml:space="preserve"> </w:t>
      </w:r>
      <w:r w:rsidR="001C73F8" w:rsidRPr="003616A5">
        <w:rPr>
          <w:rFonts w:ascii="Cambria" w:hAnsi="Cambria"/>
          <w:sz w:val="32"/>
          <w:szCs w:val="32"/>
          <w:lang w:val="es-ES"/>
        </w:rPr>
        <w:t>al 3</w:t>
      </w:r>
      <w:r w:rsidR="004A7165" w:rsidRPr="003616A5">
        <w:rPr>
          <w:rFonts w:ascii="Cambria" w:hAnsi="Cambria"/>
          <w:sz w:val="32"/>
          <w:szCs w:val="32"/>
          <w:lang w:val="es-ES"/>
        </w:rPr>
        <w:t>0</w:t>
      </w:r>
      <w:r w:rsidR="001C73F8" w:rsidRPr="003616A5">
        <w:rPr>
          <w:rFonts w:ascii="Cambria" w:hAnsi="Cambria"/>
          <w:sz w:val="32"/>
          <w:szCs w:val="32"/>
          <w:lang w:val="es-ES"/>
        </w:rPr>
        <w:t xml:space="preserve"> de </w:t>
      </w:r>
      <w:r w:rsidR="004A7165" w:rsidRPr="003616A5">
        <w:rPr>
          <w:rFonts w:ascii="Cambria" w:hAnsi="Cambria"/>
          <w:sz w:val="32"/>
          <w:szCs w:val="32"/>
          <w:lang w:val="es-ES"/>
        </w:rPr>
        <w:t>Septiembre</w:t>
      </w:r>
      <w:r w:rsidR="001C73F8" w:rsidRPr="003616A5">
        <w:rPr>
          <w:rFonts w:ascii="Cambria" w:hAnsi="Cambria"/>
          <w:sz w:val="32"/>
          <w:szCs w:val="32"/>
          <w:lang w:val="es-ES"/>
        </w:rPr>
        <w:t xml:space="preserve"> 2025)</w:t>
      </w:r>
    </w:p>
    <w:p w14:paraId="1EF0924E" w14:textId="77777777" w:rsidR="00076FC4" w:rsidRPr="003616A5" w:rsidRDefault="00076FC4" w:rsidP="00076FC4">
      <w:pPr>
        <w:pStyle w:val="Heading3"/>
        <w:rPr>
          <w:rFonts w:ascii="Cambria" w:hAnsi="Cambria"/>
          <w:lang w:val="es-CO"/>
        </w:rPr>
      </w:pPr>
      <w:r w:rsidRPr="003616A5">
        <w:rPr>
          <w:rFonts w:ascii="Apple Color Emoji" w:hAnsi="Apple Color Emoji" w:cs="Apple Color Emoji"/>
        </w:rPr>
        <w:t>🗓️</w:t>
      </w:r>
      <w:r w:rsidRPr="003616A5">
        <w:rPr>
          <w:rFonts w:ascii="Cambria" w:hAnsi="Cambria"/>
          <w:lang w:val="es-CO"/>
        </w:rPr>
        <w:t xml:space="preserve"> Vigencia y condiciones generales</w:t>
      </w:r>
    </w:p>
    <w:p w14:paraId="0E298019" w14:textId="1864A1E1" w:rsidR="00076FC4" w:rsidRPr="003616A5" w:rsidRDefault="00076FC4" w:rsidP="001E3FD0">
      <w:pPr>
        <w:pStyle w:val="NormalWeb"/>
        <w:numPr>
          <w:ilvl w:val="0"/>
          <w:numId w:val="14"/>
        </w:numPr>
        <w:jc w:val="both"/>
        <w:rPr>
          <w:rFonts w:ascii="Cambria" w:hAnsi="Cambria"/>
        </w:rPr>
      </w:pPr>
      <w:r w:rsidRPr="003616A5">
        <w:rPr>
          <w:rFonts w:ascii="Cambria" w:hAnsi="Cambria"/>
        </w:rPr>
        <w:t xml:space="preserve">Plan disponible durante todo el mes de </w:t>
      </w:r>
      <w:r w:rsidR="004A7165" w:rsidRPr="003616A5">
        <w:rPr>
          <w:rFonts w:ascii="Cambria" w:hAnsi="Cambria"/>
        </w:rPr>
        <w:t>septiembre</w:t>
      </w:r>
      <w:r w:rsidRPr="003616A5">
        <w:rPr>
          <w:rFonts w:ascii="Cambria" w:hAnsi="Cambria"/>
        </w:rPr>
        <w:t xml:space="preserve"> de 2025 sin promoción adicional ni descuento.</w:t>
      </w:r>
    </w:p>
    <w:p w14:paraId="6923F6AD" w14:textId="77777777" w:rsidR="00076FC4" w:rsidRPr="003616A5" w:rsidRDefault="00076FC4" w:rsidP="001E3FD0">
      <w:pPr>
        <w:pStyle w:val="NormalWeb"/>
        <w:numPr>
          <w:ilvl w:val="0"/>
          <w:numId w:val="14"/>
        </w:numPr>
        <w:jc w:val="both"/>
        <w:rPr>
          <w:rFonts w:ascii="Cambria" w:hAnsi="Cambria"/>
        </w:rPr>
      </w:pPr>
      <w:r w:rsidRPr="003616A5">
        <w:rPr>
          <w:rFonts w:ascii="Cambria" w:hAnsi="Cambria"/>
        </w:rPr>
        <w:t>Puedes afiliarte y cancelar dentro del mismo mes, con aviso previo mínimo de 5 días calendario antes del final del periodo de facturación.</w:t>
      </w:r>
    </w:p>
    <w:p w14:paraId="23BB4283" w14:textId="77777777" w:rsidR="00076FC4" w:rsidRPr="003616A5" w:rsidRDefault="00076FC4" w:rsidP="00076FC4">
      <w:pPr>
        <w:pStyle w:val="Heading3"/>
        <w:jc w:val="both"/>
        <w:rPr>
          <w:rFonts w:ascii="Cambria" w:hAnsi="Cambria"/>
          <w:lang w:val="es-ES"/>
        </w:rPr>
      </w:pPr>
      <w:r w:rsidRPr="003616A5">
        <w:rPr>
          <w:rFonts w:ascii="Apple Color Emoji" w:hAnsi="Apple Color Emoji" w:cs="Apple Color Emoji"/>
        </w:rPr>
        <w:t>💰</w:t>
      </w:r>
      <w:r w:rsidRPr="003616A5">
        <w:rPr>
          <w:rFonts w:ascii="Cambria" w:hAnsi="Cambria"/>
          <w:lang w:val="es-ES"/>
        </w:rPr>
        <w:t xml:space="preserve"> Valor y forma de pago</w:t>
      </w:r>
    </w:p>
    <w:p w14:paraId="61F35223" w14:textId="77777777" w:rsidR="00076FC4" w:rsidRPr="003616A5" w:rsidRDefault="00076FC4" w:rsidP="001E3FD0">
      <w:pPr>
        <w:pStyle w:val="NormalWeb"/>
        <w:numPr>
          <w:ilvl w:val="0"/>
          <w:numId w:val="15"/>
        </w:numPr>
        <w:jc w:val="both"/>
        <w:rPr>
          <w:rFonts w:ascii="Cambria" w:hAnsi="Cambria"/>
        </w:rPr>
      </w:pPr>
      <w:r w:rsidRPr="003616A5">
        <w:rPr>
          <w:rFonts w:ascii="Cambria" w:hAnsi="Cambria"/>
        </w:rPr>
        <w:t>El valor mensual es de $109.000, sin cobro por inscripción ni mantenimiento.</w:t>
      </w:r>
    </w:p>
    <w:p w14:paraId="4EA2EB8B" w14:textId="77777777" w:rsidR="00076FC4" w:rsidRPr="003616A5" w:rsidRDefault="00076FC4" w:rsidP="001E3FD0">
      <w:pPr>
        <w:pStyle w:val="NormalWeb"/>
        <w:numPr>
          <w:ilvl w:val="0"/>
          <w:numId w:val="15"/>
        </w:numPr>
        <w:jc w:val="both"/>
        <w:rPr>
          <w:rFonts w:ascii="Cambria" w:hAnsi="Cambria"/>
        </w:rPr>
      </w:pPr>
      <w:r w:rsidRPr="003616A5">
        <w:rPr>
          <w:rFonts w:ascii="Cambria" w:hAnsi="Cambria"/>
        </w:rPr>
        <w:t>Se paga exclusivamente con tarjeta de crédito o débito con código de verificación, permitiendo débito automático.</w:t>
      </w:r>
    </w:p>
    <w:p w14:paraId="5B3323BD" w14:textId="77777777" w:rsidR="00076FC4" w:rsidRPr="003616A5" w:rsidRDefault="00076FC4" w:rsidP="001E3FD0">
      <w:pPr>
        <w:pStyle w:val="NormalWeb"/>
        <w:numPr>
          <w:ilvl w:val="0"/>
          <w:numId w:val="15"/>
        </w:numPr>
        <w:jc w:val="both"/>
        <w:rPr>
          <w:rFonts w:ascii="Cambria" w:hAnsi="Cambria"/>
        </w:rPr>
      </w:pPr>
      <w:r w:rsidRPr="003616A5">
        <w:rPr>
          <w:rFonts w:ascii="Cambria" w:hAnsi="Cambria"/>
        </w:rPr>
        <w:t xml:space="preserve">Puedes pagar tu plan directamente en el gimnasio, de 6am a 10pm, o a través de nuestro portal de pagos virtual </w:t>
      </w:r>
      <w:hyperlink r:id="rId12" w:history="1">
        <w:r w:rsidRPr="003616A5">
          <w:rPr>
            <w:rStyle w:val="Hyperlink"/>
            <w:rFonts w:ascii="Cambria" w:hAnsi="Cambria"/>
          </w:rPr>
          <w:t>F24S Client Portal (goactivebooking.com)</w:t>
        </w:r>
      </w:hyperlink>
    </w:p>
    <w:p w14:paraId="53EEE73F" w14:textId="77777777" w:rsidR="00076FC4" w:rsidRPr="003616A5" w:rsidRDefault="00076FC4" w:rsidP="001E3FD0">
      <w:pPr>
        <w:pStyle w:val="NormalWeb"/>
        <w:numPr>
          <w:ilvl w:val="0"/>
          <w:numId w:val="15"/>
        </w:numPr>
        <w:jc w:val="both"/>
        <w:rPr>
          <w:rFonts w:ascii="Cambria" w:hAnsi="Cambria"/>
        </w:rPr>
      </w:pPr>
      <w:r w:rsidRPr="003616A5">
        <w:rPr>
          <w:rFonts w:ascii="Cambria" w:hAnsi="Cambria"/>
        </w:rPr>
        <w:t>No se aceptan tarjetas virtuales como Nequi, Daviplata, Movii o Dale.</w:t>
      </w:r>
    </w:p>
    <w:p w14:paraId="0F2A30B5" w14:textId="77777777" w:rsidR="00076FC4" w:rsidRPr="003616A5" w:rsidRDefault="00076FC4" w:rsidP="00076FC4">
      <w:pPr>
        <w:pStyle w:val="Heading3"/>
        <w:jc w:val="both"/>
        <w:rPr>
          <w:rFonts w:ascii="Cambria" w:hAnsi="Cambria"/>
        </w:rPr>
      </w:pPr>
      <w:r w:rsidRPr="003616A5">
        <w:rPr>
          <w:rFonts w:ascii="Apple Color Emoji" w:hAnsi="Apple Color Emoji" w:cs="Apple Color Emoji"/>
        </w:rPr>
        <w:lastRenderedPageBreak/>
        <w:t>💳</w:t>
      </w:r>
      <w:r w:rsidRPr="003616A5">
        <w:rPr>
          <w:rFonts w:ascii="Cambria" w:hAnsi="Cambria"/>
        </w:rPr>
        <w:t xml:space="preserve"> Renovación y cancelación</w:t>
      </w:r>
    </w:p>
    <w:p w14:paraId="609B5AE8" w14:textId="77777777" w:rsidR="00076FC4" w:rsidRPr="003616A5" w:rsidRDefault="00076FC4" w:rsidP="001E3FD0">
      <w:pPr>
        <w:pStyle w:val="NormalWeb"/>
        <w:numPr>
          <w:ilvl w:val="0"/>
          <w:numId w:val="16"/>
        </w:numPr>
        <w:jc w:val="both"/>
        <w:rPr>
          <w:rFonts w:ascii="Cambria" w:hAnsi="Cambria"/>
        </w:rPr>
      </w:pPr>
      <w:r w:rsidRPr="003616A5">
        <w:rPr>
          <w:rFonts w:ascii="Cambria" w:hAnsi="Cambria"/>
        </w:rPr>
        <w:t>El plan se renueva automáticamente mes a mes hasta que el titular solicite su cancelación.</w:t>
      </w:r>
    </w:p>
    <w:p w14:paraId="42FB573D" w14:textId="77777777" w:rsidR="00076FC4" w:rsidRPr="003616A5" w:rsidRDefault="00076FC4" w:rsidP="001E3FD0">
      <w:pPr>
        <w:pStyle w:val="NormalWeb"/>
        <w:numPr>
          <w:ilvl w:val="0"/>
          <w:numId w:val="16"/>
        </w:numPr>
        <w:jc w:val="both"/>
        <w:rPr>
          <w:rFonts w:ascii="Cambria" w:hAnsi="Cambria"/>
        </w:rPr>
      </w:pPr>
      <w:r w:rsidRPr="003616A5">
        <w:rPr>
          <w:rFonts w:ascii="Cambria" w:hAnsi="Cambria"/>
        </w:rPr>
        <w:t>La cancelación debe notificarse por escrito a info@f24s.co o directamente en sede mediante el formulario de retiro, con al menos 5 días calendario de anticipación al cierre del mes.</w:t>
      </w:r>
    </w:p>
    <w:p w14:paraId="3F4E9AA6" w14:textId="77777777" w:rsidR="00076FC4" w:rsidRPr="003616A5" w:rsidRDefault="00076FC4" w:rsidP="001E3FD0">
      <w:pPr>
        <w:pStyle w:val="NormalWeb"/>
        <w:numPr>
          <w:ilvl w:val="0"/>
          <w:numId w:val="16"/>
        </w:numPr>
        <w:jc w:val="both"/>
        <w:rPr>
          <w:rFonts w:ascii="Cambria" w:hAnsi="Cambria"/>
        </w:rPr>
      </w:pPr>
      <w:r w:rsidRPr="003616A5">
        <w:rPr>
          <w:rFonts w:ascii="Cambria" w:hAnsi="Cambria"/>
        </w:rPr>
        <w:t>De no hacerse el aviso en ese plazo, el contrato se renueva automáticamente por otro mes.</w:t>
      </w:r>
    </w:p>
    <w:p w14:paraId="458FA3D4" w14:textId="77777777" w:rsidR="00076FC4" w:rsidRPr="003616A5" w:rsidRDefault="00076FC4" w:rsidP="00076FC4">
      <w:pPr>
        <w:pStyle w:val="Heading3"/>
        <w:jc w:val="both"/>
        <w:rPr>
          <w:rFonts w:ascii="Cambria" w:hAnsi="Cambria"/>
          <w:lang w:val="es-ES"/>
        </w:rPr>
      </w:pPr>
      <w:r w:rsidRPr="003616A5">
        <w:rPr>
          <w:rFonts w:ascii="Apple Color Emoji" w:hAnsi="Apple Color Emoji" w:cs="Apple Color Emoji"/>
        </w:rPr>
        <w:t>🔄</w:t>
      </w:r>
      <w:r w:rsidRPr="003616A5">
        <w:rPr>
          <w:rFonts w:ascii="Cambria" w:hAnsi="Cambria"/>
          <w:lang w:val="es-ES"/>
        </w:rPr>
        <w:t xml:space="preserve"> Cobros y condiciones de pago</w:t>
      </w:r>
    </w:p>
    <w:p w14:paraId="328CC778" w14:textId="77777777" w:rsidR="00076FC4" w:rsidRPr="003616A5" w:rsidRDefault="00076FC4" w:rsidP="001E3FD0">
      <w:pPr>
        <w:pStyle w:val="NormalWeb"/>
        <w:numPr>
          <w:ilvl w:val="0"/>
          <w:numId w:val="17"/>
        </w:numPr>
        <w:jc w:val="both"/>
        <w:rPr>
          <w:rFonts w:ascii="Cambria" w:hAnsi="Cambria"/>
        </w:rPr>
      </w:pPr>
      <w:r w:rsidRPr="003616A5">
        <w:rPr>
          <w:rFonts w:ascii="Cambria" w:hAnsi="Cambria"/>
        </w:rPr>
        <w:t>El cobro mensual se debita de la tarjeta el día 1; si falla, se reintenta el día 15, no obstante, en dado caso de no ser efectivo el cobro Fitness24Seven estará en la libertar de cobrar en días distintos a los aquí previstos pudiendo realizarse en otros días si es necesario.</w:t>
      </w:r>
    </w:p>
    <w:p w14:paraId="5DCD1D0F" w14:textId="77777777" w:rsidR="00076FC4" w:rsidRPr="003616A5" w:rsidRDefault="00076FC4" w:rsidP="001E3FD0">
      <w:pPr>
        <w:pStyle w:val="NormalWeb"/>
        <w:numPr>
          <w:ilvl w:val="0"/>
          <w:numId w:val="17"/>
        </w:numPr>
        <w:jc w:val="both"/>
        <w:rPr>
          <w:rFonts w:ascii="Cambria" w:hAnsi="Cambria"/>
        </w:rPr>
      </w:pPr>
      <w:r w:rsidRPr="003616A5">
        <w:rPr>
          <w:rFonts w:ascii="Cambria" w:hAnsi="Cambria"/>
        </w:rPr>
        <w:t>Si te afilias después del día 16, deberás pagar los días restantes del mes en curso más el mes siguiente.</w:t>
      </w:r>
    </w:p>
    <w:p w14:paraId="20E0B9D1" w14:textId="77777777" w:rsidR="00076FC4" w:rsidRPr="003616A5" w:rsidRDefault="00076FC4" w:rsidP="001E3FD0">
      <w:pPr>
        <w:pStyle w:val="NormalWeb"/>
        <w:numPr>
          <w:ilvl w:val="0"/>
          <w:numId w:val="17"/>
        </w:numPr>
        <w:jc w:val="both"/>
        <w:rPr>
          <w:rFonts w:ascii="Cambria" w:hAnsi="Cambria"/>
        </w:rPr>
      </w:pPr>
      <w:r w:rsidRPr="003616A5">
        <w:rPr>
          <w:rFonts w:ascii="Cambria" w:hAnsi="Cambria"/>
        </w:rPr>
        <w:t xml:space="preserve">Si pagas online (a través de la página web </w:t>
      </w:r>
      <w:hyperlink r:id="rId13" w:history="1">
        <w:r w:rsidRPr="003616A5">
          <w:rPr>
            <w:rStyle w:val="Hyperlink"/>
            <w:rFonts w:ascii="Cambria" w:hAnsi="Cambria"/>
          </w:rPr>
          <w:t>F24S Client Portal</w:t>
        </w:r>
      </w:hyperlink>
      <w:r w:rsidRPr="003616A5">
        <w:rPr>
          <w:rFonts w:ascii="Cambria" w:hAnsi="Cambria"/>
        </w:rPr>
        <w:t>), debes completar la inscripción en el gimnasio para finalizar tu proceso de inscripción y recibir tu tarjeta de membresía.</w:t>
      </w:r>
    </w:p>
    <w:p w14:paraId="684559F2" w14:textId="77777777" w:rsidR="00076FC4" w:rsidRPr="003616A5" w:rsidRDefault="00076FC4" w:rsidP="00076FC4">
      <w:pPr>
        <w:pStyle w:val="Heading3"/>
        <w:jc w:val="both"/>
        <w:rPr>
          <w:rFonts w:ascii="Cambria" w:hAnsi="Cambria"/>
        </w:rPr>
      </w:pPr>
      <w:r w:rsidRPr="003616A5">
        <w:rPr>
          <w:rFonts w:ascii="Apple Color Emoji" w:hAnsi="Apple Color Emoji" w:cs="Apple Color Emoji"/>
        </w:rPr>
        <w:t>⚠️</w:t>
      </w:r>
      <w:r w:rsidRPr="003616A5">
        <w:rPr>
          <w:rFonts w:ascii="Cambria" w:hAnsi="Cambria"/>
        </w:rPr>
        <w:t xml:space="preserve"> Restricciones y condiciones</w:t>
      </w:r>
    </w:p>
    <w:p w14:paraId="47987CA5" w14:textId="77777777" w:rsidR="00076FC4" w:rsidRPr="003616A5" w:rsidRDefault="00076FC4" w:rsidP="001E3FD0">
      <w:pPr>
        <w:pStyle w:val="NormalWeb"/>
        <w:numPr>
          <w:ilvl w:val="0"/>
          <w:numId w:val="18"/>
        </w:numPr>
        <w:jc w:val="both"/>
        <w:rPr>
          <w:rFonts w:ascii="Cambria" w:hAnsi="Cambria"/>
        </w:rPr>
      </w:pPr>
      <w:r w:rsidRPr="003616A5">
        <w:rPr>
          <w:rFonts w:ascii="Cambria" w:hAnsi="Cambria"/>
        </w:rPr>
        <w:t>Aplica solo para mayores de 18 años.</w:t>
      </w:r>
    </w:p>
    <w:p w14:paraId="3FF296B7" w14:textId="77777777" w:rsidR="00076FC4" w:rsidRPr="003616A5" w:rsidRDefault="00076FC4" w:rsidP="001E3FD0">
      <w:pPr>
        <w:pStyle w:val="NormalWeb"/>
        <w:numPr>
          <w:ilvl w:val="0"/>
          <w:numId w:val="18"/>
        </w:numPr>
        <w:jc w:val="both"/>
        <w:rPr>
          <w:rFonts w:ascii="Cambria" w:hAnsi="Cambria"/>
        </w:rPr>
      </w:pPr>
      <w:r w:rsidRPr="003616A5">
        <w:rPr>
          <w:rFonts w:ascii="Cambria" w:hAnsi="Cambria"/>
        </w:rPr>
        <w:t>El beneficio promocional se pierde si se congela o cancela el plan durante la vigencia.</w:t>
      </w:r>
    </w:p>
    <w:p w14:paraId="588CBCFA" w14:textId="77777777" w:rsidR="00076FC4" w:rsidRPr="003616A5" w:rsidRDefault="00076FC4" w:rsidP="001E3FD0">
      <w:pPr>
        <w:pStyle w:val="NormalWeb"/>
        <w:numPr>
          <w:ilvl w:val="0"/>
          <w:numId w:val="18"/>
        </w:numPr>
        <w:jc w:val="both"/>
        <w:rPr>
          <w:rFonts w:ascii="Cambria" w:hAnsi="Cambria"/>
        </w:rPr>
      </w:pPr>
      <w:r w:rsidRPr="003616A5">
        <w:rPr>
          <w:rFonts w:ascii="Cambria" w:hAnsi="Cambria"/>
        </w:rPr>
        <w:t>No se puede combinar con otras promociones, acumular ni redimir en efectivo.</w:t>
      </w:r>
    </w:p>
    <w:p w14:paraId="2A3A9C23" w14:textId="77777777" w:rsidR="00076FC4" w:rsidRPr="003616A5" w:rsidRDefault="00076FC4" w:rsidP="001E3FD0">
      <w:pPr>
        <w:pStyle w:val="NormalWeb"/>
        <w:numPr>
          <w:ilvl w:val="0"/>
          <w:numId w:val="18"/>
        </w:numPr>
        <w:jc w:val="both"/>
        <w:rPr>
          <w:rFonts w:ascii="Cambria" w:hAnsi="Cambria"/>
        </w:rPr>
      </w:pPr>
      <w:r w:rsidRPr="003616A5">
        <w:rPr>
          <w:rFonts w:ascii="Cambria" w:hAnsi="Cambria"/>
        </w:rPr>
        <w:t>Aplica para clientes nuevos o exclientes sin contrato activo ni deudas pendientes.</w:t>
      </w:r>
    </w:p>
    <w:p w14:paraId="2584B1F9" w14:textId="77777777" w:rsidR="00076FC4" w:rsidRPr="003616A5" w:rsidRDefault="00076FC4" w:rsidP="001E3FD0">
      <w:pPr>
        <w:pStyle w:val="NormalWeb"/>
        <w:numPr>
          <w:ilvl w:val="0"/>
          <w:numId w:val="18"/>
        </w:numPr>
        <w:jc w:val="both"/>
        <w:rPr>
          <w:rFonts w:ascii="Cambria" w:hAnsi="Cambria"/>
        </w:rPr>
      </w:pPr>
      <w:r w:rsidRPr="003616A5">
        <w:rPr>
          <w:rFonts w:ascii="Cambria" w:hAnsi="Cambria"/>
        </w:rPr>
        <w:t>No incluye entrenador personalizado ni servicios semi-personalizados.</w:t>
      </w:r>
    </w:p>
    <w:p w14:paraId="6EAC6D54" w14:textId="77777777" w:rsidR="00076FC4" w:rsidRPr="003616A5" w:rsidRDefault="00076FC4" w:rsidP="001E3FD0">
      <w:pPr>
        <w:pStyle w:val="NormalWeb"/>
        <w:numPr>
          <w:ilvl w:val="0"/>
          <w:numId w:val="18"/>
        </w:numPr>
        <w:jc w:val="both"/>
        <w:rPr>
          <w:rFonts w:ascii="Cambria" w:hAnsi="Cambria"/>
        </w:rPr>
      </w:pPr>
      <w:r w:rsidRPr="003616A5">
        <w:rPr>
          <w:rFonts w:ascii="Cambria" w:hAnsi="Cambria"/>
        </w:rPr>
        <w:t>Para entrenar internacionalmente, debes solicitar autorización previa al correo info@f24s.co.</w:t>
      </w:r>
    </w:p>
    <w:p w14:paraId="67EB217B" w14:textId="77777777" w:rsidR="00076FC4" w:rsidRPr="003616A5" w:rsidRDefault="00076FC4" w:rsidP="001E3FD0">
      <w:pPr>
        <w:pStyle w:val="NormalWeb"/>
        <w:numPr>
          <w:ilvl w:val="0"/>
          <w:numId w:val="18"/>
        </w:numPr>
        <w:jc w:val="both"/>
        <w:rPr>
          <w:rFonts w:ascii="Cambria" w:hAnsi="Cambria"/>
        </w:rPr>
      </w:pPr>
      <w:r w:rsidRPr="003616A5">
        <w:rPr>
          <w:rFonts w:ascii="Cambria" w:hAnsi="Cambria"/>
        </w:rPr>
        <w:t>Aplican los demás términos y condiciones establecidos en el contrato de afiliación.</w:t>
      </w:r>
    </w:p>
    <w:p w14:paraId="4270502A" w14:textId="77777777" w:rsidR="00076FC4" w:rsidRPr="003616A5" w:rsidRDefault="00076FC4" w:rsidP="001E3FD0">
      <w:pPr>
        <w:pStyle w:val="NormalWeb"/>
        <w:numPr>
          <w:ilvl w:val="0"/>
          <w:numId w:val="18"/>
        </w:numPr>
        <w:jc w:val="both"/>
        <w:rPr>
          <w:rFonts w:ascii="Cambria" w:hAnsi="Cambria"/>
        </w:rPr>
      </w:pPr>
      <w:r w:rsidRPr="003616A5">
        <w:rPr>
          <w:rFonts w:ascii="Cambria" w:hAnsi="Cambria"/>
        </w:rPr>
        <w:t>Es obligatorio cumplir con los protocolos de bioseguridad locales.</w:t>
      </w:r>
    </w:p>
    <w:p w14:paraId="69C024FC" w14:textId="2EBC0944" w:rsidR="00076FC4" w:rsidRPr="003616A5" w:rsidRDefault="00000000" w:rsidP="00076FC4">
      <w:pPr>
        <w:pStyle w:val="NormalWeb"/>
        <w:ind w:left="720"/>
        <w:jc w:val="both"/>
        <w:rPr>
          <w:rFonts w:ascii="Cambria" w:hAnsi="Cambria"/>
        </w:rPr>
      </w:pPr>
      <w:r>
        <w:rPr>
          <w:rFonts w:ascii="Cambria" w:hAnsi="Cambria"/>
          <w:noProof/>
        </w:rPr>
        <w:pict w14:anchorId="2628B072">
          <v:rect id="_x0000_i1029" alt="" style="width:358.8pt;height:.05pt;mso-width-percent:0;mso-height-percent:0;mso-width-percent:0;mso-height-percent:0" o:hrpct="884" o:hralign="center" o:hrstd="t" o:hr="t" fillcolor="#a0a0a0" stroked="f"/>
        </w:pict>
      </w:r>
    </w:p>
    <w:p w14:paraId="0B57CD90" w14:textId="113297C1" w:rsidR="00076FC4" w:rsidRPr="003616A5" w:rsidRDefault="00076FC4" w:rsidP="00076FC4">
      <w:pPr>
        <w:pStyle w:val="Heading2"/>
        <w:jc w:val="both"/>
        <w:rPr>
          <w:rFonts w:ascii="Cambria" w:hAnsi="Cambria"/>
          <w:sz w:val="32"/>
          <w:szCs w:val="32"/>
          <w:lang w:val="es-ES"/>
        </w:rPr>
      </w:pPr>
      <w:bookmarkStart w:id="2" w:name="_📌_3._Plan"/>
      <w:bookmarkEnd w:id="2"/>
      <w:r w:rsidRPr="003616A5">
        <w:rPr>
          <w:rFonts w:ascii="Apple Color Emoji" w:hAnsi="Apple Color Emoji" w:cs="Apple Color Emoji"/>
          <w:sz w:val="32"/>
          <w:szCs w:val="32"/>
        </w:rPr>
        <w:lastRenderedPageBreak/>
        <w:t>📌</w:t>
      </w:r>
      <w:r w:rsidRPr="003616A5">
        <w:rPr>
          <w:rFonts w:ascii="Cambria" w:hAnsi="Cambria"/>
          <w:sz w:val="32"/>
          <w:szCs w:val="32"/>
          <w:lang w:val="es-ES"/>
        </w:rPr>
        <w:t xml:space="preserve"> 3. Plan Nocturno Fijo con Débito Automático (1 </w:t>
      </w:r>
      <w:r w:rsidR="00B71F0A" w:rsidRPr="0009748F">
        <w:rPr>
          <w:rFonts w:ascii="Cambria" w:hAnsi="Cambria"/>
          <w:sz w:val="32"/>
          <w:szCs w:val="32"/>
          <w:lang w:val="es-ES_tradnl"/>
        </w:rPr>
        <w:t>de septiembre de 2025</w:t>
      </w:r>
      <w:r w:rsidR="00B71F0A">
        <w:rPr>
          <w:rFonts w:ascii="Cambria" w:hAnsi="Cambria"/>
          <w:sz w:val="32"/>
          <w:szCs w:val="32"/>
          <w:lang w:val="es-ES_tradnl"/>
        </w:rPr>
        <w:t xml:space="preserve"> </w:t>
      </w:r>
      <w:r w:rsidRPr="003616A5">
        <w:rPr>
          <w:rFonts w:ascii="Cambria" w:hAnsi="Cambria"/>
          <w:sz w:val="32"/>
          <w:szCs w:val="32"/>
          <w:lang w:val="es-ES"/>
        </w:rPr>
        <w:t>al 3</w:t>
      </w:r>
      <w:r w:rsidR="004A7165" w:rsidRPr="003616A5">
        <w:rPr>
          <w:rFonts w:ascii="Cambria" w:hAnsi="Cambria"/>
          <w:sz w:val="32"/>
          <w:szCs w:val="32"/>
          <w:lang w:val="es-ES"/>
        </w:rPr>
        <w:t>0</w:t>
      </w:r>
      <w:r w:rsidRPr="003616A5">
        <w:rPr>
          <w:rFonts w:ascii="Cambria" w:hAnsi="Cambria"/>
          <w:sz w:val="32"/>
          <w:szCs w:val="32"/>
          <w:lang w:val="es-ES"/>
        </w:rPr>
        <w:t xml:space="preserve"> de </w:t>
      </w:r>
      <w:r w:rsidR="004A7165" w:rsidRPr="003616A5">
        <w:rPr>
          <w:rFonts w:ascii="Cambria" w:hAnsi="Cambria"/>
          <w:sz w:val="32"/>
          <w:szCs w:val="32"/>
          <w:lang w:val="es-ES"/>
        </w:rPr>
        <w:t>septiembre</w:t>
      </w:r>
      <w:r w:rsidRPr="003616A5">
        <w:rPr>
          <w:rFonts w:ascii="Cambria" w:hAnsi="Cambria"/>
          <w:sz w:val="32"/>
          <w:szCs w:val="32"/>
          <w:lang w:val="es-ES"/>
        </w:rPr>
        <w:t xml:space="preserve"> de 2025)</w:t>
      </w:r>
    </w:p>
    <w:p w14:paraId="4275C403" w14:textId="77777777" w:rsidR="00076FC4" w:rsidRPr="003616A5" w:rsidRDefault="00076FC4" w:rsidP="00076FC4">
      <w:pPr>
        <w:pStyle w:val="Heading3"/>
        <w:jc w:val="both"/>
        <w:rPr>
          <w:rFonts w:ascii="Cambria" w:hAnsi="Cambria"/>
        </w:rPr>
      </w:pPr>
      <w:r w:rsidRPr="003616A5">
        <w:rPr>
          <w:rFonts w:ascii="Apple Color Emoji" w:hAnsi="Apple Color Emoji" w:cs="Apple Color Emoji"/>
        </w:rPr>
        <w:t>🗓️</w:t>
      </w:r>
      <w:r w:rsidRPr="003616A5">
        <w:rPr>
          <w:rFonts w:ascii="Cambria" w:hAnsi="Cambria"/>
        </w:rPr>
        <w:t xml:space="preserve"> Vigencia y tarifa</w:t>
      </w:r>
    </w:p>
    <w:p w14:paraId="3AED717F" w14:textId="7B428EA4" w:rsidR="00076FC4" w:rsidRPr="003616A5" w:rsidRDefault="00076FC4" w:rsidP="001E3FD0">
      <w:pPr>
        <w:pStyle w:val="NormalWeb"/>
        <w:numPr>
          <w:ilvl w:val="0"/>
          <w:numId w:val="20"/>
        </w:numPr>
        <w:jc w:val="both"/>
        <w:rPr>
          <w:rFonts w:ascii="Cambria" w:hAnsi="Cambria"/>
        </w:rPr>
      </w:pPr>
      <w:r w:rsidRPr="003616A5">
        <w:rPr>
          <w:rFonts w:ascii="Cambria" w:hAnsi="Cambria"/>
        </w:rPr>
        <w:t xml:space="preserve">Válido del 1 </w:t>
      </w:r>
      <w:r w:rsidR="002076FE">
        <w:rPr>
          <w:rFonts w:ascii="Cambria" w:hAnsi="Cambria"/>
        </w:rPr>
        <w:t xml:space="preserve">de septiembre de 2025 </w:t>
      </w:r>
      <w:r w:rsidRPr="003616A5">
        <w:rPr>
          <w:rFonts w:ascii="Cambria" w:hAnsi="Cambria"/>
        </w:rPr>
        <w:t>al 3</w:t>
      </w:r>
      <w:r w:rsidR="004A7165" w:rsidRPr="003616A5">
        <w:rPr>
          <w:rFonts w:ascii="Cambria" w:hAnsi="Cambria"/>
        </w:rPr>
        <w:t>0</w:t>
      </w:r>
      <w:r w:rsidRPr="003616A5">
        <w:rPr>
          <w:rFonts w:ascii="Cambria" w:hAnsi="Cambria"/>
        </w:rPr>
        <w:t xml:space="preserve"> de </w:t>
      </w:r>
      <w:r w:rsidR="004A7165" w:rsidRPr="003616A5">
        <w:rPr>
          <w:rFonts w:ascii="Cambria" w:hAnsi="Cambria"/>
        </w:rPr>
        <w:t>septiembre</w:t>
      </w:r>
      <w:r w:rsidRPr="003616A5">
        <w:rPr>
          <w:rFonts w:ascii="Cambria" w:hAnsi="Cambria"/>
        </w:rPr>
        <w:t xml:space="preserve"> de 2025.</w:t>
      </w:r>
    </w:p>
    <w:p w14:paraId="4227D6C6" w14:textId="77777777" w:rsidR="00076FC4" w:rsidRPr="003616A5" w:rsidRDefault="00076FC4" w:rsidP="001E3FD0">
      <w:pPr>
        <w:pStyle w:val="NormalWeb"/>
        <w:numPr>
          <w:ilvl w:val="0"/>
          <w:numId w:val="20"/>
        </w:numPr>
        <w:jc w:val="both"/>
        <w:rPr>
          <w:rFonts w:ascii="Cambria" w:hAnsi="Cambria"/>
        </w:rPr>
      </w:pPr>
      <w:r w:rsidRPr="003616A5">
        <w:rPr>
          <w:rFonts w:ascii="Cambria" w:hAnsi="Cambria"/>
        </w:rPr>
        <w:t>Costo mensual: $69.000 pesos.</w:t>
      </w:r>
    </w:p>
    <w:p w14:paraId="0D674845" w14:textId="566876B8" w:rsidR="00076FC4" w:rsidRPr="003616A5" w:rsidRDefault="00076FC4" w:rsidP="001E3FD0">
      <w:pPr>
        <w:pStyle w:val="NormalWeb"/>
        <w:numPr>
          <w:ilvl w:val="0"/>
          <w:numId w:val="20"/>
        </w:numPr>
        <w:jc w:val="both"/>
        <w:rPr>
          <w:rFonts w:ascii="Cambria" w:hAnsi="Cambria"/>
        </w:rPr>
      </w:pPr>
      <w:r w:rsidRPr="003616A5">
        <w:rPr>
          <w:rFonts w:ascii="Cambria" w:hAnsi="Cambria"/>
        </w:rPr>
        <w:t xml:space="preserve">Si te afilias entre el 1 </w:t>
      </w:r>
      <w:r w:rsidR="002076FE">
        <w:rPr>
          <w:rFonts w:ascii="Cambria" w:hAnsi="Cambria"/>
        </w:rPr>
        <w:t xml:space="preserve">de septiembre de 2025 </w:t>
      </w:r>
      <w:r w:rsidRPr="003616A5">
        <w:rPr>
          <w:rFonts w:ascii="Cambria" w:hAnsi="Cambria"/>
        </w:rPr>
        <w:t xml:space="preserve">y </w:t>
      </w:r>
      <w:r w:rsidR="003616A5">
        <w:rPr>
          <w:rFonts w:ascii="Cambria" w:hAnsi="Cambria"/>
        </w:rPr>
        <w:t>15</w:t>
      </w:r>
      <w:r w:rsidR="003616A5" w:rsidRPr="003616A5">
        <w:rPr>
          <w:rFonts w:ascii="Cambria" w:hAnsi="Cambria"/>
        </w:rPr>
        <w:t xml:space="preserve"> </w:t>
      </w:r>
      <w:r w:rsidRPr="003616A5">
        <w:rPr>
          <w:rFonts w:ascii="Cambria" w:hAnsi="Cambria"/>
        </w:rPr>
        <w:t xml:space="preserve">de </w:t>
      </w:r>
      <w:r w:rsidR="004A7165" w:rsidRPr="003616A5">
        <w:rPr>
          <w:rFonts w:ascii="Cambria" w:hAnsi="Cambria"/>
        </w:rPr>
        <w:t>septiembre</w:t>
      </w:r>
      <w:r w:rsidR="002076FE">
        <w:rPr>
          <w:rFonts w:ascii="Cambria" w:hAnsi="Cambria"/>
        </w:rPr>
        <w:t xml:space="preserve"> de 2025</w:t>
      </w:r>
      <w:r w:rsidRPr="003616A5">
        <w:rPr>
          <w:rFonts w:ascii="Cambria" w:hAnsi="Cambria"/>
        </w:rPr>
        <w:t>, pagas el valor proporcional al número de días restantes del mes</w:t>
      </w:r>
      <w:r w:rsidR="003616A5">
        <w:rPr>
          <w:rFonts w:ascii="Cambria" w:hAnsi="Cambria"/>
        </w:rPr>
        <w:t>.</w:t>
      </w:r>
    </w:p>
    <w:p w14:paraId="5A6D04FD" w14:textId="24C5F069" w:rsidR="00076FC4" w:rsidRPr="003616A5" w:rsidRDefault="00076FC4" w:rsidP="001E3FD0">
      <w:pPr>
        <w:pStyle w:val="NormalWeb"/>
        <w:numPr>
          <w:ilvl w:val="0"/>
          <w:numId w:val="20"/>
        </w:numPr>
        <w:jc w:val="both"/>
        <w:rPr>
          <w:rFonts w:ascii="Cambria" w:hAnsi="Cambria"/>
        </w:rPr>
      </w:pPr>
      <w:r w:rsidRPr="003616A5">
        <w:rPr>
          <w:rFonts w:ascii="Cambria" w:hAnsi="Cambria"/>
        </w:rPr>
        <w:t xml:space="preserve">Si te afilias entre el 16 </w:t>
      </w:r>
      <w:r w:rsidR="002076FE">
        <w:rPr>
          <w:rFonts w:ascii="Cambria" w:hAnsi="Cambria"/>
        </w:rPr>
        <w:t xml:space="preserve">de septiembre de 2025 </w:t>
      </w:r>
      <w:r w:rsidRPr="003616A5">
        <w:rPr>
          <w:rFonts w:ascii="Cambria" w:hAnsi="Cambria"/>
        </w:rPr>
        <w:t>y el 3</w:t>
      </w:r>
      <w:r w:rsidR="004A7165" w:rsidRPr="003616A5">
        <w:rPr>
          <w:rFonts w:ascii="Cambria" w:hAnsi="Cambria"/>
        </w:rPr>
        <w:t>0</w:t>
      </w:r>
      <w:r w:rsidR="002076FE">
        <w:rPr>
          <w:rFonts w:ascii="Cambria" w:hAnsi="Cambria"/>
        </w:rPr>
        <w:t xml:space="preserve"> de septiembre de 2025</w:t>
      </w:r>
      <w:r w:rsidRPr="003616A5">
        <w:rPr>
          <w:rFonts w:ascii="Cambria" w:hAnsi="Cambria"/>
        </w:rPr>
        <w:t xml:space="preserve">, pagas el valor proporcional del mes de </w:t>
      </w:r>
      <w:r w:rsidR="004A7165" w:rsidRPr="003616A5">
        <w:rPr>
          <w:rFonts w:ascii="Cambria" w:hAnsi="Cambria"/>
        </w:rPr>
        <w:t>septiembre</w:t>
      </w:r>
      <w:r w:rsidR="002076FE">
        <w:rPr>
          <w:rFonts w:ascii="Cambria" w:hAnsi="Cambria"/>
        </w:rPr>
        <w:t xml:space="preserve"> de 2025</w:t>
      </w:r>
      <w:r w:rsidRPr="003616A5">
        <w:rPr>
          <w:rFonts w:ascii="Cambria" w:hAnsi="Cambria"/>
        </w:rPr>
        <w:t xml:space="preserve"> (hasta $34.500) más el mes completo de </w:t>
      </w:r>
      <w:r w:rsidR="004A7165" w:rsidRPr="003616A5">
        <w:rPr>
          <w:rFonts w:ascii="Cambria" w:hAnsi="Cambria"/>
        </w:rPr>
        <w:t>octubre</w:t>
      </w:r>
      <w:r w:rsidRPr="003616A5">
        <w:rPr>
          <w:rFonts w:ascii="Cambria" w:hAnsi="Cambria"/>
        </w:rPr>
        <w:t xml:space="preserve"> </w:t>
      </w:r>
      <w:r w:rsidR="002076FE">
        <w:rPr>
          <w:rFonts w:ascii="Cambria" w:hAnsi="Cambria"/>
        </w:rPr>
        <w:t xml:space="preserve">de 2025 </w:t>
      </w:r>
      <w:r w:rsidRPr="003616A5">
        <w:rPr>
          <w:rFonts w:ascii="Cambria" w:hAnsi="Cambria"/>
        </w:rPr>
        <w:t>($69.000).</w:t>
      </w:r>
    </w:p>
    <w:p w14:paraId="2365429E" w14:textId="77777777" w:rsidR="00076FC4" w:rsidRPr="003616A5" w:rsidRDefault="00076FC4" w:rsidP="00076FC4">
      <w:pPr>
        <w:pStyle w:val="Heading3"/>
        <w:jc w:val="both"/>
        <w:rPr>
          <w:rFonts w:ascii="Cambria" w:hAnsi="Cambria" w:cs="Segoe UI Emoji"/>
          <w:lang w:val="es-ES"/>
        </w:rPr>
      </w:pPr>
    </w:p>
    <w:p w14:paraId="7EB95FAB" w14:textId="77777777" w:rsidR="00076FC4" w:rsidRPr="003616A5" w:rsidRDefault="00076FC4" w:rsidP="00076FC4">
      <w:pPr>
        <w:pStyle w:val="Heading3"/>
        <w:jc w:val="both"/>
        <w:rPr>
          <w:rFonts w:ascii="Cambria" w:hAnsi="Cambria"/>
          <w:lang w:val="es-ES"/>
        </w:rPr>
      </w:pPr>
      <w:r w:rsidRPr="003616A5">
        <w:rPr>
          <w:rFonts w:ascii="Apple Color Emoji" w:hAnsi="Apple Color Emoji" w:cs="Apple Color Emoji"/>
        </w:rPr>
        <w:t>🌙</w:t>
      </w:r>
      <w:r w:rsidRPr="003616A5">
        <w:rPr>
          <w:rFonts w:ascii="Cambria" w:hAnsi="Cambria"/>
          <w:lang w:val="es-ES"/>
        </w:rPr>
        <w:t xml:space="preserve"> Condiciones del plan y horario</w:t>
      </w:r>
    </w:p>
    <w:p w14:paraId="28980CC6" w14:textId="11E34FB4" w:rsidR="00076FC4" w:rsidRPr="003616A5" w:rsidRDefault="00076FC4" w:rsidP="001E3FD0">
      <w:pPr>
        <w:pStyle w:val="NormalWeb"/>
        <w:numPr>
          <w:ilvl w:val="0"/>
          <w:numId w:val="19"/>
        </w:numPr>
        <w:jc w:val="both"/>
        <w:rPr>
          <w:rFonts w:ascii="Cambria" w:hAnsi="Cambria"/>
        </w:rPr>
      </w:pPr>
      <w:r w:rsidRPr="003616A5">
        <w:rPr>
          <w:rFonts w:ascii="Cambria" w:hAnsi="Cambria"/>
        </w:rPr>
        <w:t>Aplica únicamente si entrenas de lunes a sábado entre las 11:00 p.m. y las 5:00 a.m., hora máxima de salida del gimnasio. El día domingo puede ingresar durante todo el día</w:t>
      </w:r>
      <w:r w:rsidR="00A752F3" w:rsidRPr="003616A5">
        <w:rPr>
          <w:rFonts w:ascii="Cambria" w:hAnsi="Cambria"/>
        </w:rPr>
        <w:t xml:space="preserve"> sin restricción.</w:t>
      </w:r>
    </w:p>
    <w:p w14:paraId="6C2EBFE6" w14:textId="77777777" w:rsidR="00076FC4" w:rsidRPr="003616A5" w:rsidRDefault="00076FC4" w:rsidP="001E3FD0">
      <w:pPr>
        <w:pStyle w:val="NormalWeb"/>
        <w:numPr>
          <w:ilvl w:val="0"/>
          <w:numId w:val="19"/>
        </w:numPr>
        <w:jc w:val="both"/>
        <w:rPr>
          <w:rFonts w:ascii="Cambria" w:hAnsi="Cambria"/>
        </w:rPr>
      </w:pPr>
      <w:r w:rsidRPr="003616A5">
        <w:rPr>
          <w:rFonts w:ascii="Cambria" w:hAnsi="Cambria"/>
        </w:rPr>
        <w:t>No incluye clases grupales, entrenador personalizado, ni cortesías.</w:t>
      </w:r>
    </w:p>
    <w:p w14:paraId="5884CEB1" w14:textId="77777777" w:rsidR="00076FC4" w:rsidRPr="003616A5" w:rsidRDefault="00076FC4" w:rsidP="001E3FD0">
      <w:pPr>
        <w:pStyle w:val="NormalWeb"/>
        <w:numPr>
          <w:ilvl w:val="0"/>
          <w:numId w:val="19"/>
        </w:numPr>
        <w:jc w:val="both"/>
        <w:rPr>
          <w:rFonts w:ascii="Cambria" w:hAnsi="Cambria"/>
        </w:rPr>
      </w:pPr>
      <w:r w:rsidRPr="003616A5">
        <w:rPr>
          <w:rFonts w:ascii="Cambria" w:hAnsi="Cambria"/>
        </w:rPr>
        <w:t>La valoración física debe realizarse dentro del horario del staff (6:00 a.m. a 10:00 p.m.).</w:t>
      </w:r>
    </w:p>
    <w:p w14:paraId="79FA4B1E" w14:textId="77777777" w:rsidR="00076FC4" w:rsidRPr="00146041" w:rsidRDefault="00076FC4" w:rsidP="00076FC4">
      <w:pPr>
        <w:pStyle w:val="Heading3"/>
        <w:jc w:val="both"/>
        <w:rPr>
          <w:rFonts w:ascii="Cambria" w:hAnsi="Cambria"/>
        </w:rPr>
      </w:pPr>
      <w:r w:rsidRPr="00146041">
        <w:rPr>
          <w:rFonts w:ascii="Apple Color Emoji" w:hAnsi="Apple Color Emoji" w:cs="Apple Color Emoji"/>
        </w:rPr>
        <w:t>💳</w:t>
      </w:r>
      <w:r w:rsidRPr="00146041">
        <w:rPr>
          <w:rFonts w:ascii="Cambria" w:hAnsi="Cambria"/>
        </w:rPr>
        <w:t xml:space="preserve"> Pago y requisitos</w:t>
      </w:r>
    </w:p>
    <w:p w14:paraId="1220B08B" w14:textId="77777777" w:rsidR="00076FC4" w:rsidRPr="00146041" w:rsidRDefault="00076FC4" w:rsidP="001E3FD0">
      <w:pPr>
        <w:pStyle w:val="NormalWeb"/>
        <w:numPr>
          <w:ilvl w:val="0"/>
          <w:numId w:val="21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Solo disponible mediante débito automático con tarjeta de crédito o débito con código de verificación.</w:t>
      </w:r>
    </w:p>
    <w:p w14:paraId="0B2174AE" w14:textId="77777777" w:rsidR="00076FC4" w:rsidRPr="00146041" w:rsidRDefault="00076FC4" w:rsidP="001E3FD0">
      <w:pPr>
        <w:pStyle w:val="NormalWeb"/>
        <w:numPr>
          <w:ilvl w:val="0"/>
          <w:numId w:val="21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No se aceptan tarjetas virtuales (Nequi, Daviplata, Movii o Dale).</w:t>
      </w:r>
    </w:p>
    <w:p w14:paraId="1D85E2D2" w14:textId="77777777" w:rsidR="00076FC4" w:rsidRPr="00146041" w:rsidRDefault="00076FC4" w:rsidP="001E3FD0">
      <w:pPr>
        <w:pStyle w:val="NormalWeb"/>
        <w:numPr>
          <w:ilvl w:val="0"/>
          <w:numId w:val="21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El cobro mensual se debita de la tarjeta el día 1; si falla, se reintenta el día 15, no obstante, en dado caso de no ser efectivo el cobro Fitness24Seven estará en la libertar de cobrar en días distintos a los aquí previstos pudiendo realizarse en otros días si es necesario.</w:t>
      </w:r>
    </w:p>
    <w:p w14:paraId="345B6131" w14:textId="77777777" w:rsidR="00076FC4" w:rsidRPr="00146041" w:rsidRDefault="00076FC4" w:rsidP="00076FC4">
      <w:pPr>
        <w:pStyle w:val="Heading3"/>
        <w:jc w:val="both"/>
        <w:rPr>
          <w:rFonts w:ascii="Cambria" w:hAnsi="Cambria"/>
        </w:rPr>
      </w:pPr>
      <w:r w:rsidRPr="00146041">
        <w:rPr>
          <w:rFonts w:ascii="Apple Color Emoji" w:hAnsi="Apple Color Emoji" w:cs="Apple Color Emoji"/>
        </w:rPr>
        <w:t>🔁</w:t>
      </w:r>
      <w:r w:rsidRPr="00146041">
        <w:rPr>
          <w:rFonts w:ascii="Cambria" w:hAnsi="Cambria"/>
          <w:lang w:val="es-ES"/>
        </w:rPr>
        <w:t xml:space="preserve"> </w:t>
      </w:r>
      <w:r w:rsidRPr="00146041">
        <w:rPr>
          <w:rFonts w:ascii="Cambria" w:hAnsi="Cambria"/>
        </w:rPr>
        <w:t>Renovación y cancelación</w:t>
      </w:r>
    </w:p>
    <w:p w14:paraId="30AC528B" w14:textId="77777777" w:rsidR="00076FC4" w:rsidRPr="00146041" w:rsidRDefault="00076FC4" w:rsidP="001E3FD0">
      <w:pPr>
        <w:pStyle w:val="NormalWeb"/>
        <w:numPr>
          <w:ilvl w:val="0"/>
          <w:numId w:val="21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El plan tiene una duración de 12 meses y se renueva automáticamente, por igual periodo, salvo cancelación previa.</w:t>
      </w:r>
    </w:p>
    <w:p w14:paraId="5DE76BBF" w14:textId="77777777" w:rsidR="00076FC4" w:rsidRPr="00146041" w:rsidRDefault="00076FC4" w:rsidP="001E3FD0">
      <w:pPr>
        <w:pStyle w:val="NormalWeb"/>
        <w:numPr>
          <w:ilvl w:val="0"/>
          <w:numId w:val="21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Si no deseas renovar, debes solicitarlo mínimo 10 días antes de que finalice el mes 12.</w:t>
      </w:r>
    </w:p>
    <w:p w14:paraId="121D62A5" w14:textId="77777777" w:rsidR="00076FC4" w:rsidRPr="00146041" w:rsidRDefault="00076FC4" w:rsidP="001E3FD0">
      <w:pPr>
        <w:pStyle w:val="NormalWeb"/>
        <w:numPr>
          <w:ilvl w:val="0"/>
          <w:numId w:val="21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Si la solicitud de cancelación se realiza durante el mes 11 o 12, se entenderá como una solicitud de no renovación del contrato.</w:t>
      </w:r>
    </w:p>
    <w:p w14:paraId="0C5E08C5" w14:textId="77777777" w:rsidR="00076FC4" w:rsidRPr="00146041" w:rsidRDefault="00076FC4" w:rsidP="001E3FD0">
      <w:pPr>
        <w:pStyle w:val="NormalWeb"/>
        <w:numPr>
          <w:ilvl w:val="0"/>
          <w:numId w:val="21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 xml:space="preserve">Para cancelación anticipada (antes de cumplir los 12 meses), debes solicitarlo con al menos 60 días calendario de anticipación por correo a info@f24s.co o </w:t>
      </w:r>
      <w:r w:rsidRPr="00146041">
        <w:rPr>
          <w:rFonts w:ascii="Cambria" w:hAnsi="Cambria"/>
        </w:rPr>
        <w:lastRenderedPageBreak/>
        <w:t>directamente en sede; durante ese tiempo debes seguir pagando y puedes usar el servicio.</w:t>
      </w:r>
    </w:p>
    <w:p w14:paraId="0E832338" w14:textId="77777777" w:rsidR="00076FC4" w:rsidRPr="00146041" w:rsidRDefault="00076FC4" w:rsidP="00076FC4">
      <w:pPr>
        <w:pStyle w:val="Heading3"/>
        <w:jc w:val="both"/>
        <w:rPr>
          <w:rFonts w:ascii="Cambria" w:hAnsi="Cambria"/>
        </w:rPr>
      </w:pPr>
      <w:r w:rsidRPr="00146041">
        <w:rPr>
          <w:rFonts w:ascii="Apple Color Emoji" w:hAnsi="Apple Color Emoji" w:cs="Apple Color Emoji"/>
        </w:rPr>
        <w:t>🧾</w:t>
      </w:r>
      <w:r w:rsidRPr="00146041">
        <w:rPr>
          <w:rFonts w:ascii="Cambria" w:hAnsi="Cambria"/>
        </w:rPr>
        <w:t xml:space="preserve"> Inscripción</w:t>
      </w:r>
    </w:p>
    <w:p w14:paraId="57EAD0EB" w14:textId="77777777" w:rsidR="00076FC4" w:rsidRPr="00146041" w:rsidRDefault="00076FC4" w:rsidP="001E3FD0">
      <w:pPr>
        <w:pStyle w:val="NormalWeb"/>
        <w:numPr>
          <w:ilvl w:val="0"/>
          <w:numId w:val="22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Si pagas online, debes formalizar tu afiliación asistiendo presencialmente a la sede entre 6:00 a.m. y 10:00 p.m. para firmar el contrato y registrar tu huella.</w:t>
      </w:r>
    </w:p>
    <w:p w14:paraId="665D9C56" w14:textId="77777777" w:rsidR="00076FC4" w:rsidRPr="00146041" w:rsidRDefault="00076FC4" w:rsidP="001E3FD0">
      <w:pPr>
        <w:pStyle w:val="NormalWeb"/>
        <w:numPr>
          <w:ilvl w:val="0"/>
          <w:numId w:val="22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La tarjeta de membresía se entrega únicamente en sede.</w:t>
      </w:r>
    </w:p>
    <w:p w14:paraId="30438EB2" w14:textId="77777777" w:rsidR="00076FC4" w:rsidRPr="00146041" w:rsidRDefault="00076FC4" w:rsidP="00076FC4">
      <w:pPr>
        <w:pStyle w:val="Heading3"/>
        <w:jc w:val="both"/>
        <w:rPr>
          <w:rFonts w:ascii="Cambria" w:hAnsi="Cambria"/>
        </w:rPr>
      </w:pPr>
      <w:r w:rsidRPr="00146041">
        <w:rPr>
          <w:rFonts w:ascii="Apple Color Emoji" w:hAnsi="Apple Color Emoji" w:cs="Apple Color Emoji"/>
        </w:rPr>
        <w:t>⚠️</w:t>
      </w:r>
      <w:r w:rsidRPr="00146041">
        <w:rPr>
          <w:rFonts w:ascii="Cambria" w:hAnsi="Cambria"/>
        </w:rPr>
        <w:t xml:space="preserve"> Restricciones y condiciones</w:t>
      </w:r>
    </w:p>
    <w:p w14:paraId="2AC61B61" w14:textId="77777777" w:rsidR="00076FC4" w:rsidRPr="00146041" w:rsidRDefault="00076FC4" w:rsidP="001E3FD0">
      <w:pPr>
        <w:pStyle w:val="NormalWeb"/>
        <w:numPr>
          <w:ilvl w:val="0"/>
          <w:numId w:val="23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Aplica únicamente para mayores de 18 años.</w:t>
      </w:r>
    </w:p>
    <w:p w14:paraId="0D15347A" w14:textId="77777777" w:rsidR="00076FC4" w:rsidRPr="00146041" w:rsidRDefault="00076FC4" w:rsidP="001E3FD0">
      <w:pPr>
        <w:pStyle w:val="NormalWeb"/>
        <w:numPr>
          <w:ilvl w:val="0"/>
          <w:numId w:val="23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El beneficio promocional se pierde si se congela o cancela el plan durante la vigencia.</w:t>
      </w:r>
    </w:p>
    <w:p w14:paraId="018AF6CE" w14:textId="77777777" w:rsidR="00076FC4" w:rsidRPr="00146041" w:rsidRDefault="00076FC4" w:rsidP="001E3FD0">
      <w:pPr>
        <w:pStyle w:val="NormalWeb"/>
        <w:numPr>
          <w:ilvl w:val="0"/>
          <w:numId w:val="23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No se puede combinar con otras promociones, acumular ni redimir en efectivo.</w:t>
      </w:r>
    </w:p>
    <w:p w14:paraId="4B2ADF14" w14:textId="77777777" w:rsidR="00076FC4" w:rsidRPr="00146041" w:rsidRDefault="00076FC4" w:rsidP="001E3FD0">
      <w:pPr>
        <w:pStyle w:val="NormalWeb"/>
        <w:numPr>
          <w:ilvl w:val="0"/>
          <w:numId w:val="23"/>
        </w:numPr>
        <w:rPr>
          <w:rFonts w:ascii="Cambria" w:hAnsi="Cambria"/>
        </w:rPr>
      </w:pPr>
      <w:r w:rsidRPr="00146041">
        <w:rPr>
          <w:rFonts w:ascii="Cambria" w:hAnsi="Cambria"/>
        </w:rPr>
        <w:t>No es compatible con el Plan Fijo 24 horas.</w:t>
      </w:r>
    </w:p>
    <w:p w14:paraId="46BCDC7B" w14:textId="77777777" w:rsidR="00076FC4" w:rsidRPr="00146041" w:rsidRDefault="00076FC4" w:rsidP="001E3FD0">
      <w:pPr>
        <w:pStyle w:val="NormalWeb"/>
        <w:numPr>
          <w:ilvl w:val="0"/>
          <w:numId w:val="23"/>
        </w:numPr>
        <w:rPr>
          <w:rFonts w:ascii="Cambria" w:hAnsi="Cambria"/>
        </w:rPr>
      </w:pPr>
      <w:r w:rsidRPr="00146041">
        <w:rPr>
          <w:rFonts w:ascii="Cambria" w:hAnsi="Cambria"/>
        </w:rPr>
        <w:t>Aplica para clientes nuevos o exclientes sin contrato activo ni saldo pendiente.</w:t>
      </w:r>
    </w:p>
    <w:p w14:paraId="5663344C" w14:textId="77777777" w:rsidR="00076FC4" w:rsidRPr="00146041" w:rsidRDefault="00076FC4" w:rsidP="001E3FD0">
      <w:pPr>
        <w:pStyle w:val="NormalWeb"/>
        <w:numPr>
          <w:ilvl w:val="0"/>
          <w:numId w:val="23"/>
        </w:numPr>
        <w:rPr>
          <w:rFonts w:ascii="Cambria" w:hAnsi="Cambria"/>
        </w:rPr>
      </w:pPr>
      <w:r w:rsidRPr="00146041">
        <w:rPr>
          <w:rFonts w:ascii="Cambria" w:hAnsi="Cambria"/>
        </w:rPr>
        <w:t>Clientes activos del plan 24 horas que deseen cambiarse deben dar un preaviso de 2 meses.</w:t>
      </w:r>
    </w:p>
    <w:p w14:paraId="36DA2ABE" w14:textId="77777777" w:rsidR="00076FC4" w:rsidRPr="00146041" w:rsidRDefault="00076FC4" w:rsidP="001E3FD0">
      <w:pPr>
        <w:pStyle w:val="NormalWeb"/>
        <w:numPr>
          <w:ilvl w:val="0"/>
          <w:numId w:val="23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Aplican los demás términos y condiciones establecidos en el contrato de afiliación.</w:t>
      </w:r>
    </w:p>
    <w:p w14:paraId="6AA67A69" w14:textId="77777777" w:rsidR="00076FC4" w:rsidRPr="00146041" w:rsidRDefault="00076FC4" w:rsidP="001E3FD0">
      <w:pPr>
        <w:pStyle w:val="NormalWeb"/>
        <w:numPr>
          <w:ilvl w:val="0"/>
          <w:numId w:val="23"/>
        </w:numPr>
        <w:ind w:right="-149"/>
        <w:jc w:val="both"/>
        <w:rPr>
          <w:rFonts w:ascii="Cambria" w:hAnsi="Cambria"/>
        </w:rPr>
      </w:pPr>
      <w:r w:rsidRPr="00146041">
        <w:rPr>
          <w:rFonts w:ascii="Cambria" w:hAnsi="Cambria"/>
        </w:rPr>
        <w:t>Es obligatorio cumplir con los protocolos de bioseguridad locales.</w:t>
      </w:r>
    </w:p>
    <w:p w14:paraId="1783ED58" w14:textId="7F15416C" w:rsidR="009549CF" w:rsidRPr="00146041" w:rsidRDefault="00000000" w:rsidP="009549CF">
      <w:pPr>
        <w:pStyle w:val="NormalWeb"/>
        <w:ind w:left="720" w:right="-149"/>
        <w:jc w:val="both"/>
        <w:rPr>
          <w:rFonts w:ascii="Cambria" w:hAnsi="Cambria"/>
        </w:rPr>
      </w:pPr>
      <w:r>
        <w:rPr>
          <w:rFonts w:ascii="Cambria" w:hAnsi="Cambria"/>
          <w:noProof/>
        </w:rPr>
        <w:pict w14:anchorId="50BB71B5">
          <v:rect id="_x0000_i1030" alt="" style="width:366.25pt;height:.05pt;mso-width-percent:0;mso-height-percent:0;mso-width-percent:0;mso-height-percent:0" o:hrpct="886" o:hralign="center" o:hrstd="t" o:hr="t" fillcolor="#a0a0a0" stroked="f"/>
        </w:pict>
      </w:r>
    </w:p>
    <w:p w14:paraId="06394815" w14:textId="1F8AA535" w:rsidR="00445D08" w:rsidRPr="00146041" w:rsidRDefault="00445D08" w:rsidP="004E43AA">
      <w:pPr>
        <w:pStyle w:val="Heading2"/>
        <w:ind w:right="-149"/>
        <w:jc w:val="both"/>
        <w:rPr>
          <w:rFonts w:ascii="Cambria" w:hAnsi="Cambria" w:cs="Segoe UI Emoji"/>
          <w:sz w:val="28"/>
          <w:szCs w:val="28"/>
          <w:lang w:val="es-ES"/>
        </w:rPr>
      </w:pPr>
      <w:bookmarkStart w:id="3" w:name="_4._Planes_única"/>
      <w:bookmarkEnd w:id="3"/>
      <w:r w:rsidRPr="00146041">
        <w:rPr>
          <w:rFonts w:ascii="Cambria" w:hAnsi="Cambria" w:cs="Segoe UI Emoji"/>
          <w:sz w:val="28"/>
          <w:szCs w:val="28"/>
          <w:lang w:val="es-ES"/>
        </w:rPr>
        <w:t>4. Planes única sede</w:t>
      </w:r>
      <w:r w:rsidR="009549CF" w:rsidRPr="00146041">
        <w:rPr>
          <w:rFonts w:ascii="Cambria" w:hAnsi="Cambria" w:cs="Segoe UI Emoji"/>
          <w:sz w:val="28"/>
          <w:szCs w:val="28"/>
          <w:lang w:val="es-ES"/>
        </w:rPr>
        <w:t xml:space="preserve"> (solo ingresa en la sede de afiliación)</w:t>
      </w:r>
    </w:p>
    <w:p w14:paraId="100BFA57" w14:textId="7CD8BEDB" w:rsidR="004E43AA" w:rsidRPr="00146041" w:rsidRDefault="00445D08" w:rsidP="004E43AA">
      <w:pPr>
        <w:pStyle w:val="Heading2"/>
        <w:ind w:right="-149"/>
        <w:jc w:val="both"/>
        <w:rPr>
          <w:rFonts w:ascii="Cambria" w:hAnsi="Cambria"/>
          <w:lang w:val="es-ES"/>
        </w:rPr>
      </w:pPr>
      <w:bookmarkStart w:id="4" w:name="_4.1_📌_Plan"/>
      <w:bookmarkEnd w:id="4"/>
      <w:r w:rsidRPr="00146041">
        <w:rPr>
          <w:rFonts w:ascii="Cambria" w:hAnsi="Cambria" w:cs="Segoe UI Emoji"/>
          <w:lang w:val="es-ES"/>
        </w:rPr>
        <w:t xml:space="preserve">4.1 </w:t>
      </w:r>
      <w:r w:rsidR="004E43AA" w:rsidRPr="00146041">
        <w:rPr>
          <w:rFonts w:ascii="Apple Color Emoji" w:hAnsi="Apple Color Emoji" w:cs="Apple Color Emoji"/>
        </w:rPr>
        <w:t>📌</w:t>
      </w:r>
      <w:r w:rsidR="004E43AA" w:rsidRPr="00146041">
        <w:rPr>
          <w:rFonts w:ascii="Cambria" w:hAnsi="Cambria"/>
          <w:lang w:val="es-ES"/>
        </w:rPr>
        <w:t xml:space="preserve"> Plan Única Sede Fijo con Débito Automático – Soacha (1 </w:t>
      </w:r>
      <w:r w:rsidR="00B71F0A" w:rsidRPr="0009748F">
        <w:rPr>
          <w:rFonts w:ascii="Cambria" w:hAnsi="Cambria"/>
          <w:lang w:val="es-ES_tradnl"/>
        </w:rPr>
        <w:t>de septiembre de 2025</w:t>
      </w:r>
      <w:r w:rsidR="00B71F0A">
        <w:rPr>
          <w:rFonts w:ascii="Cambria" w:hAnsi="Cambria"/>
          <w:lang w:val="es-ES_tradnl"/>
        </w:rPr>
        <w:t xml:space="preserve"> </w:t>
      </w:r>
      <w:r w:rsidR="004E43AA" w:rsidRPr="00146041">
        <w:rPr>
          <w:rFonts w:ascii="Cambria" w:hAnsi="Cambria"/>
          <w:lang w:val="es-ES"/>
        </w:rPr>
        <w:t>al 3</w:t>
      </w:r>
      <w:r w:rsidR="004A7165" w:rsidRPr="00146041">
        <w:rPr>
          <w:rFonts w:ascii="Cambria" w:hAnsi="Cambria"/>
          <w:lang w:val="es-ES"/>
        </w:rPr>
        <w:t>0</w:t>
      </w:r>
      <w:r w:rsidR="004E43AA" w:rsidRPr="00146041">
        <w:rPr>
          <w:rFonts w:ascii="Cambria" w:hAnsi="Cambria"/>
          <w:lang w:val="es-ES"/>
        </w:rPr>
        <w:t xml:space="preserve"> de </w:t>
      </w:r>
      <w:r w:rsidR="004A7165" w:rsidRPr="00146041">
        <w:rPr>
          <w:rFonts w:ascii="Cambria" w:hAnsi="Cambria"/>
          <w:lang w:val="es-ES"/>
        </w:rPr>
        <w:t>septiembre</w:t>
      </w:r>
      <w:r w:rsidR="004E43AA" w:rsidRPr="00146041">
        <w:rPr>
          <w:rFonts w:ascii="Cambria" w:hAnsi="Cambria"/>
          <w:lang w:val="es-ES"/>
        </w:rPr>
        <w:t xml:space="preserve"> de 2025)</w:t>
      </w:r>
    </w:p>
    <w:p w14:paraId="63CF8B24" w14:textId="77777777" w:rsidR="004E43AA" w:rsidRPr="00146041" w:rsidRDefault="004E43AA" w:rsidP="004E43AA">
      <w:pPr>
        <w:pStyle w:val="Heading3"/>
        <w:ind w:right="-149"/>
        <w:jc w:val="both"/>
        <w:rPr>
          <w:rFonts w:ascii="Cambria" w:hAnsi="Cambria"/>
        </w:rPr>
      </w:pPr>
      <w:r w:rsidRPr="00146041">
        <w:rPr>
          <w:rFonts w:ascii="Apple Color Emoji" w:hAnsi="Apple Color Emoji" w:cs="Apple Color Emoji"/>
        </w:rPr>
        <w:t>🗓️</w:t>
      </w:r>
      <w:r w:rsidRPr="00146041">
        <w:rPr>
          <w:rFonts w:ascii="Cambria" w:hAnsi="Cambria"/>
        </w:rPr>
        <w:t xml:space="preserve"> Vigencia y tarifa</w:t>
      </w:r>
    </w:p>
    <w:p w14:paraId="2C19D466" w14:textId="77777777" w:rsidR="004E43AA" w:rsidRPr="00146041" w:rsidRDefault="004E43AA" w:rsidP="001E3FD0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</w:rPr>
      </w:pPr>
      <w:r w:rsidRPr="00146041">
        <w:rPr>
          <w:rFonts w:ascii="Cambria" w:hAnsi="Cambria"/>
        </w:rPr>
        <w:t>Paga $89.000 mensuales durante los primeros 6 meses.</w:t>
      </w:r>
    </w:p>
    <w:p w14:paraId="75F60B3E" w14:textId="77777777" w:rsidR="004E43AA" w:rsidRPr="00146041" w:rsidRDefault="004E43AA" w:rsidP="001E3FD0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</w:rPr>
      </w:pPr>
      <w:r w:rsidRPr="00146041">
        <w:rPr>
          <w:rFonts w:ascii="Cambria" w:hAnsi="Cambria"/>
        </w:rPr>
        <w:t>A partir del séptimo mes, aplica tarifa regular de $99.000 mensuales.</w:t>
      </w:r>
    </w:p>
    <w:p w14:paraId="1891331B" w14:textId="7F3233D0" w:rsidR="004E43AA" w:rsidRPr="00146041" w:rsidRDefault="004E43AA" w:rsidP="001E3FD0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</w:rPr>
      </w:pPr>
      <w:r w:rsidRPr="00146041">
        <w:rPr>
          <w:rFonts w:ascii="Cambria" w:hAnsi="Cambria"/>
        </w:rPr>
        <w:t>No se cobra cuota de inscripción ni mantenimiento.</w:t>
      </w:r>
    </w:p>
    <w:p w14:paraId="368F8CFC" w14:textId="77777777" w:rsidR="004E43AA" w:rsidRPr="00146041" w:rsidRDefault="004E43AA" w:rsidP="004E43AA">
      <w:pPr>
        <w:pStyle w:val="Heading3"/>
        <w:ind w:right="-149"/>
        <w:jc w:val="both"/>
        <w:rPr>
          <w:rFonts w:ascii="Cambria" w:hAnsi="Cambria"/>
          <w:lang w:val="es-ES"/>
        </w:rPr>
      </w:pPr>
      <w:r w:rsidRPr="00146041">
        <w:rPr>
          <w:rFonts w:ascii="Apple Color Emoji" w:hAnsi="Apple Color Emoji" w:cs="Apple Color Emoji"/>
        </w:rPr>
        <w:t>🏢</w:t>
      </w:r>
      <w:r w:rsidRPr="00146041">
        <w:rPr>
          <w:rFonts w:ascii="Cambria" w:hAnsi="Cambria"/>
          <w:lang w:val="es-ES"/>
        </w:rPr>
        <w:t xml:space="preserve"> Sede y condiciones especiales</w:t>
      </w:r>
    </w:p>
    <w:p w14:paraId="3C206DEC" w14:textId="77777777" w:rsidR="004E43AA" w:rsidRPr="00146041" w:rsidRDefault="004E43AA" w:rsidP="001E3FD0">
      <w:pPr>
        <w:pStyle w:val="NormalWeb"/>
        <w:numPr>
          <w:ilvl w:val="0"/>
          <w:numId w:val="24"/>
        </w:numPr>
        <w:ind w:right="-149"/>
        <w:jc w:val="both"/>
        <w:rPr>
          <w:rFonts w:ascii="Cambria" w:hAnsi="Cambria"/>
        </w:rPr>
      </w:pPr>
      <w:r w:rsidRPr="00146041">
        <w:rPr>
          <w:rFonts w:ascii="Cambria" w:hAnsi="Cambria"/>
        </w:rPr>
        <w:t>Aplica exclusivamente para entrenar en la sede Soacha.</w:t>
      </w:r>
    </w:p>
    <w:p w14:paraId="4325D06C" w14:textId="77777777" w:rsidR="004E43AA" w:rsidRPr="00146041" w:rsidRDefault="004E43AA" w:rsidP="001E3FD0">
      <w:pPr>
        <w:pStyle w:val="NormalWeb"/>
        <w:numPr>
          <w:ilvl w:val="0"/>
          <w:numId w:val="24"/>
        </w:numPr>
        <w:ind w:right="-149"/>
        <w:jc w:val="both"/>
        <w:rPr>
          <w:rFonts w:ascii="Cambria" w:hAnsi="Cambria"/>
        </w:rPr>
      </w:pPr>
      <w:r w:rsidRPr="00146041">
        <w:rPr>
          <w:rFonts w:ascii="Cambria" w:hAnsi="Cambria"/>
        </w:rPr>
        <w:t>Si te afilias en línea, debes completar tu registro en esta sede.</w:t>
      </w:r>
    </w:p>
    <w:p w14:paraId="38ED6983" w14:textId="77777777" w:rsidR="004E43AA" w:rsidRPr="00146041" w:rsidRDefault="004E43AA" w:rsidP="001E3FD0">
      <w:pPr>
        <w:pStyle w:val="NormalWeb"/>
        <w:numPr>
          <w:ilvl w:val="0"/>
          <w:numId w:val="24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 xml:space="preserve">Solo aplica para mayores de 18 años, excepto en sedes autorizadas donde jóvenes de 16 a 18 años pueden afiliarse mediante tutor legal certificado. Consulta las sedes autorizadas y los requisitos aquí: </w:t>
      </w:r>
      <w:hyperlink r:id="rId14" w:history="1">
        <w:r w:rsidRPr="00146041">
          <w:rPr>
            <w:rStyle w:val="Hyperlink"/>
            <w:rFonts w:ascii="Cambria" w:hAnsi="Cambria"/>
          </w:rPr>
          <w:t>PLAN MENORES | F24S</w:t>
        </w:r>
      </w:hyperlink>
    </w:p>
    <w:p w14:paraId="52A77B5B" w14:textId="77777777" w:rsidR="004E43AA" w:rsidRPr="00146041" w:rsidRDefault="004E43AA" w:rsidP="004E43AA">
      <w:pPr>
        <w:pStyle w:val="Heading3"/>
        <w:ind w:right="-149"/>
        <w:jc w:val="both"/>
        <w:rPr>
          <w:rFonts w:ascii="Cambria" w:hAnsi="Cambria"/>
        </w:rPr>
      </w:pPr>
      <w:r w:rsidRPr="00146041">
        <w:rPr>
          <w:rFonts w:ascii="Apple Color Emoji" w:hAnsi="Apple Color Emoji" w:cs="Apple Color Emoji"/>
        </w:rPr>
        <w:lastRenderedPageBreak/>
        <w:t>💳</w:t>
      </w:r>
      <w:r w:rsidRPr="00146041">
        <w:rPr>
          <w:rFonts w:ascii="Cambria" w:hAnsi="Cambria"/>
        </w:rPr>
        <w:t xml:space="preserve"> Pago y requisitos</w:t>
      </w:r>
    </w:p>
    <w:p w14:paraId="26328BE6" w14:textId="77777777" w:rsidR="004E43AA" w:rsidRPr="00146041" w:rsidRDefault="004E43AA" w:rsidP="001E3FD0">
      <w:pPr>
        <w:pStyle w:val="NormalWeb"/>
        <w:numPr>
          <w:ilvl w:val="0"/>
          <w:numId w:val="26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 xml:space="preserve">Puedes pagar tu plan directamente en el gimnasio, de 6am a 10pm, o a través de nuestro portal de pagos virtual </w:t>
      </w:r>
      <w:hyperlink r:id="rId15" w:history="1">
        <w:r w:rsidRPr="00146041">
          <w:rPr>
            <w:rStyle w:val="Hyperlink"/>
            <w:rFonts w:ascii="Cambria" w:hAnsi="Cambria"/>
          </w:rPr>
          <w:t>F24S Client Portal (goactivebooking.com)</w:t>
        </w:r>
      </w:hyperlink>
    </w:p>
    <w:p w14:paraId="7C2DCC92" w14:textId="77777777" w:rsidR="004E43AA" w:rsidRPr="00146041" w:rsidRDefault="004E43AA" w:rsidP="001E3FD0">
      <w:pPr>
        <w:pStyle w:val="NormalWeb"/>
        <w:numPr>
          <w:ilvl w:val="0"/>
          <w:numId w:val="26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Este Plan requiere para el pago inscripción tarjeta de crédito o débito con código de verificación para el débito automático mensual.</w:t>
      </w:r>
    </w:p>
    <w:p w14:paraId="040DEAF6" w14:textId="77777777" w:rsidR="004E43AA" w:rsidRPr="00146041" w:rsidRDefault="004E43AA" w:rsidP="001E3FD0">
      <w:pPr>
        <w:pStyle w:val="NormalWeb"/>
        <w:numPr>
          <w:ilvl w:val="0"/>
          <w:numId w:val="26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El cobro mensual se debita de la tarjeta el día 1; si el cobro no es efectivo por rechazo general o falta de cupo, se reintenta el día 15, no obstante, en dado caso de no ser efectivo el cobro Fitness24Seven estará en la libertar de cobrar en días distintos a los aquí previstos pudiendo realizarse en otros días si es necesario.</w:t>
      </w:r>
    </w:p>
    <w:p w14:paraId="24FBA4D4" w14:textId="77777777" w:rsidR="004E43AA" w:rsidRPr="00146041" w:rsidRDefault="004E43AA" w:rsidP="001E3FD0">
      <w:pPr>
        <w:pStyle w:val="NormalWeb"/>
        <w:numPr>
          <w:ilvl w:val="0"/>
          <w:numId w:val="26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No aplican tarjetas virtuales como Nequi, Daviplata, Movii o Dale.</w:t>
      </w:r>
    </w:p>
    <w:p w14:paraId="49E992BE" w14:textId="77777777" w:rsidR="004E43AA" w:rsidRPr="00146041" w:rsidRDefault="004E43AA" w:rsidP="004E43AA">
      <w:pPr>
        <w:pStyle w:val="Heading3"/>
        <w:ind w:right="-149"/>
        <w:jc w:val="both"/>
        <w:rPr>
          <w:rFonts w:ascii="Cambria" w:hAnsi="Cambria"/>
        </w:rPr>
      </w:pPr>
      <w:r w:rsidRPr="00146041">
        <w:rPr>
          <w:rFonts w:ascii="Apple Color Emoji" w:hAnsi="Apple Color Emoji" w:cs="Apple Color Emoji"/>
        </w:rPr>
        <w:t>🔁</w:t>
      </w:r>
      <w:r w:rsidRPr="00146041">
        <w:rPr>
          <w:rFonts w:ascii="Cambria" w:hAnsi="Cambria"/>
        </w:rPr>
        <w:t xml:space="preserve"> Renovación y cancelación</w:t>
      </w:r>
    </w:p>
    <w:p w14:paraId="20195038" w14:textId="77777777" w:rsidR="00F640B0" w:rsidRPr="00146041" w:rsidRDefault="00F640B0" w:rsidP="001E3FD0">
      <w:pPr>
        <w:pStyle w:val="NormalWeb"/>
        <w:numPr>
          <w:ilvl w:val="0"/>
          <w:numId w:val="27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El plan tiene una duración de 12 meses y se renueva automáticamente, por igual periodo, salvo cancelación previa.</w:t>
      </w:r>
    </w:p>
    <w:p w14:paraId="0627383C" w14:textId="77777777" w:rsidR="00F640B0" w:rsidRPr="00146041" w:rsidRDefault="00F640B0" w:rsidP="001E3FD0">
      <w:pPr>
        <w:pStyle w:val="NormalWeb"/>
        <w:numPr>
          <w:ilvl w:val="0"/>
          <w:numId w:val="27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Si no deseas renovar, debes solicitarlo mínimo 10 días antes de que finalice el mes 12.</w:t>
      </w:r>
    </w:p>
    <w:p w14:paraId="29A4F8A4" w14:textId="77777777" w:rsidR="00F640B0" w:rsidRPr="00146041" w:rsidRDefault="00F640B0" w:rsidP="001E3FD0">
      <w:pPr>
        <w:pStyle w:val="NormalWeb"/>
        <w:numPr>
          <w:ilvl w:val="0"/>
          <w:numId w:val="27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Si la solicitud de cancelación se realiza durante el mes 11 o 12, se entenderá como una solicitud de no renovación del contrato.</w:t>
      </w:r>
    </w:p>
    <w:p w14:paraId="38E370D0" w14:textId="77777777" w:rsidR="00F640B0" w:rsidRPr="00146041" w:rsidRDefault="00F640B0" w:rsidP="001E3FD0">
      <w:pPr>
        <w:pStyle w:val="NormalWeb"/>
        <w:numPr>
          <w:ilvl w:val="0"/>
          <w:numId w:val="27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Para cancelación anticipada (antes de cumplir los 12 meses), debes solicitarlo con al menos 60 días calendario de anticipación por correo a info@f24s.co o directamente en sede; durante ese tiempo debes seguir pagando y puedes usar el servicio.</w:t>
      </w:r>
    </w:p>
    <w:p w14:paraId="0A8D8EA7" w14:textId="77777777" w:rsidR="004E43AA" w:rsidRPr="00146041" w:rsidRDefault="004E43AA" w:rsidP="004E43AA">
      <w:pPr>
        <w:pStyle w:val="Heading3"/>
        <w:ind w:right="-149"/>
        <w:jc w:val="both"/>
        <w:rPr>
          <w:rFonts w:ascii="Cambria" w:hAnsi="Cambria"/>
        </w:rPr>
      </w:pPr>
      <w:r w:rsidRPr="00146041">
        <w:rPr>
          <w:rFonts w:ascii="Apple Color Emoji" w:hAnsi="Apple Color Emoji" w:cs="Apple Color Emoji"/>
        </w:rPr>
        <w:t>⚠️</w:t>
      </w:r>
      <w:r w:rsidRPr="00146041">
        <w:rPr>
          <w:rFonts w:ascii="Cambria" w:hAnsi="Cambria"/>
        </w:rPr>
        <w:t xml:space="preserve"> Restricciones</w:t>
      </w:r>
    </w:p>
    <w:p w14:paraId="3D6F99AA" w14:textId="77777777" w:rsidR="00F640B0" w:rsidRPr="00146041" w:rsidRDefault="00F640B0" w:rsidP="001E3FD0">
      <w:pPr>
        <w:pStyle w:val="NormalWeb"/>
        <w:numPr>
          <w:ilvl w:val="0"/>
          <w:numId w:val="28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El beneficio promocional se pierde si se congela o cancela el plan durante la vigencia.</w:t>
      </w:r>
    </w:p>
    <w:p w14:paraId="7D66D663" w14:textId="77777777" w:rsidR="00F640B0" w:rsidRPr="00146041" w:rsidRDefault="00F640B0" w:rsidP="001E3FD0">
      <w:pPr>
        <w:pStyle w:val="NormalWeb"/>
        <w:numPr>
          <w:ilvl w:val="0"/>
          <w:numId w:val="28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No se puede combinar con otras promociones, acumular ni redimir en efectivo.</w:t>
      </w:r>
    </w:p>
    <w:p w14:paraId="442A9DB4" w14:textId="77777777" w:rsidR="00F640B0" w:rsidRPr="00146041" w:rsidRDefault="00F640B0" w:rsidP="001E3FD0">
      <w:pPr>
        <w:pStyle w:val="NormalWeb"/>
        <w:numPr>
          <w:ilvl w:val="0"/>
          <w:numId w:val="28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Aplican los demás términos y condiciones establecidos en el contrato de afiliación.</w:t>
      </w:r>
    </w:p>
    <w:p w14:paraId="7DD76346" w14:textId="5C5AD86E" w:rsidR="00F640B0" w:rsidRPr="00146041" w:rsidRDefault="00F640B0" w:rsidP="001E3FD0">
      <w:pPr>
        <w:pStyle w:val="NormalWeb"/>
        <w:numPr>
          <w:ilvl w:val="0"/>
          <w:numId w:val="28"/>
        </w:numPr>
        <w:ind w:right="-149"/>
        <w:jc w:val="both"/>
        <w:rPr>
          <w:rFonts w:ascii="Cambria" w:hAnsi="Cambria"/>
        </w:rPr>
      </w:pPr>
      <w:r w:rsidRPr="00146041">
        <w:rPr>
          <w:rFonts w:ascii="Cambria" w:hAnsi="Cambria"/>
        </w:rPr>
        <w:t>Es obligatorio cumplir con los protocolos de bioseguridad locales.</w:t>
      </w:r>
    </w:p>
    <w:p w14:paraId="4E6A7CA7" w14:textId="5E4679DB" w:rsidR="004E43AA" w:rsidRPr="00146041" w:rsidRDefault="004E43AA" w:rsidP="00F640B0">
      <w:pPr>
        <w:pStyle w:val="NormalWeb"/>
        <w:ind w:right="-149"/>
        <w:jc w:val="both"/>
        <w:rPr>
          <w:rFonts w:ascii="Cambria" w:hAnsi="Cambria"/>
        </w:rPr>
      </w:pPr>
    </w:p>
    <w:p w14:paraId="78F42CE0" w14:textId="63C7D664" w:rsidR="00445D08" w:rsidRPr="00146041" w:rsidRDefault="00445D08" w:rsidP="00445D08">
      <w:pPr>
        <w:pStyle w:val="Heading2"/>
        <w:ind w:right="-149"/>
        <w:jc w:val="both"/>
        <w:rPr>
          <w:rFonts w:ascii="Cambria" w:hAnsi="Cambria"/>
          <w:lang w:val="es-ES"/>
        </w:rPr>
      </w:pPr>
      <w:bookmarkStart w:id="5" w:name="_4.2_📌_Plan"/>
      <w:bookmarkEnd w:id="5"/>
      <w:r w:rsidRPr="00146041">
        <w:rPr>
          <w:rFonts w:ascii="Cambria" w:hAnsi="Cambria" w:cs="Segoe UI Emoji"/>
          <w:lang w:val="es-ES"/>
        </w:rPr>
        <w:t xml:space="preserve">4.2 </w:t>
      </w:r>
      <w:r w:rsidRPr="00146041">
        <w:rPr>
          <w:rFonts w:ascii="Apple Color Emoji" w:hAnsi="Apple Color Emoji" w:cs="Apple Color Emoji"/>
        </w:rPr>
        <w:t>📌</w:t>
      </w:r>
      <w:r w:rsidRPr="00146041">
        <w:rPr>
          <w:rFonts w:ascii="Cambria" w:hAnsi="Cambria"/>
          <w:lang w:val="es-ES"/>
        </w:rPr>
        <w:t xml:space="preserve"> Plan Única Sede Fijo con Débito Automático – </w:t>
      </w:r>
      <w:r w:rsidR="00C52E05" w:rsidRPr="00146041">
        <w:rPr>
          <w:rFonts w:ascii="Cambria" w:hAnsi="Cambria"/>
          <w:lang w:val="es-ES"/>
        </w:rPr>
        <w:t>Chapinero</w:t>
      </w:r>
      <w:r w:rsidRPr="00146041">
        <w:rPr>
          <w:rFonts w:ascii="Cambria" w:hAnsi="Cambria"/>
          <w:lang w:val="es-ES"/>
        </w:rPr>
        <w:t xml:space="preserve"> - Bogotá (1</w:t>
      </w:r>
      <w:r w:rsidR="00112203">
        <w:rPr>
          <w:rFonts w:ascii="Cambria" w:hAnsi="Cambria"/>
          <w:lang w:val="es-ES"/>
        </w:rPr>
        <w:t xml:space="preserve"> </w:t>
      </w:r>
      <w:r w:rsidR="00112203" w:rsidRPr="0009748F">
        <w:rPr>
          <w:rFonts w:ascii="Cambria" w:hAnsi="Cambria"/>
          <w:lang w:val="es-ES_tradnl"/>
        </w:rPr>
        <w:t>de septiembre de 2025</w:t>
      </w:r>
      <w:r w:rsidRPr="00146041">
        <w:rPr>
          <w:rFonts w:ascii="Cambria" w:hAnsi="Cambria"/>
          <w:lang w:val="es-ES"/>
        </w:rPr>
        <w:t xml:space="preserve"> al 3</w:t>
      </w:r>
      <w:r w:rsidR="004A7165" w:rsidRPr="00146041">
        <w:rPr>
          <w:rFonts w:ascii="Cambria" w:hAnsi="Cambria"/>
          <w:lang w:val="es-ES"/>
        </w:rPr>
        <w:t>0</w:t>
      </w:r>
      <w:r w:rsidRPr="00146041">
        <w:rPr>
          <w:rFonts w:ascii="Cambria" w:hAnsi="Cambria"/>
          <w:lang w:val="es-ES"/>
        </w:rPr>
        <w:t xml:space="preserve"> de </w:t>
      </w:r>
      <w:r w:rsidR="004A7165" w:rsidRPr="00146041">
        <w:rPr>
          <w:rFonts w:ascii="Cambria" w:hAnsi="Cambria"/>
          <w:lang w:val="es-ES"/>
        </w:rPr>
        <w:t>septiembre</w:t>
      </w:r>
      <w:r w:rsidRPr="00146041">
        <w:rPr>
          <w:rFonts w:ascii="Cambria" w:hAnsi="Cambria"/>
          <w:lang w:val="es-ES"/>
        </w:rPr>
        <w:t xml:space="preserve"> de 2025)</w:t>
      </w:r>
    </w:p>
    <w:p w14:paraId="4A6A7BBE" w14:textId="77777777" w:rsidR="00445D08" w:rsidRPr="00146041" w:rsidRDefault="00445D08" w:rsidP="00445D08">
      <w:pPr>
        <w:pStyle w:val="Heading3"/>
        <w:ind w:right="-149"/>
        <w:jc w:val="both"/>
        <w:rPr>
          <w:rFonts w:ascii="Cambria" w:hAnsi="Cambria"/>
        </w:rPr>
      </w:pPr>
      <w:r w:rsidRPr="00146041">
        <w:rPr>
          <w:rFonts w:ascii="Apple Color Emoji" w:hAnsi="Apple Color Emoji" w:cs="Apple Color Emoji"/>
        </w:rPr>
        <w:t>🗓️</w:t>
      </w:r>
      <w:r w:rsidRPr="00146041">
        <w:rPr>
          <w:rFonts w:ascii="Cambria" w:hAnsi="Cambria"/>
        </w:rPr>
        <w:t xml:space="preserve"> Vigencia y tarifa</w:t>
      </w:r>
    </w:p>
    <w:p w14:paraId="721A174A" w14:textId="77777777" w:rsidR="00445D08" w:rsidRPr="00146041" w:rsidRDefault="00445D08" w:rsidP="001E3FD0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</w:rPr>
      </w:pPr>
      <w:r w:rsidRPr="00146041">
        <w:rPr>
          <w:rFonts w:ascii="Cambria" w:hAnsi="Cambria"/>
        </w:rPr>
        <w:t>Paga $89.000 mensuales durante los primeros 6 meses.</w:t>
      </w:r>
    </w:p>
    <w:p w14:paraId="6DFC67F8" w14:textId="77777777" w:rsidR="00445D08" w:rsidRPr="00146041" w:rsidRDefault="00445D08" w:rsidP="001E3FD0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</w:rPr>
      </w:pPr>
      <w:r w:rsidRPr="00146041">
        <w:rPr>
          <w:rFonts w:ascii="Cambria" w:hAnsi="Cambria"/>
        </w:rPr>
        <w:t>A partir del séptimo mes, aplica tarifa regular de $99.000 mensuales.</w:t>
      </w:r>
    </w:p>
    <w:p w14:paraId="072D7920" w14:textId="77777777" w:rsidR="00445D08" w:rsidRPr="00146041" w:rsidRDefault="00445D08" w:rsidP="001E3FD0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</w:rPr>
      </w:pPr>
      <w:r w:rsidRPr="00146041">
        <w:rPr>
          <w:rFonts w:ascii="Cambria" w:hAnsi="Cambria"/>
        </w:rPr>
        <w:lastRenderedPageBreak/>
        <w:t>No se cobra cuota de inscripción ni mantenimiento.</w:t>
      </w:r>
    </w:p>
    <w:p w14:paraId="768C86FB" w14:textId="77777777" w:rsidR="00445D08" w:rsidRPr="00146041" w:rsidRDefault="00445D08" w:rsidP="00445D08">
      <w:pPr>
        <w:pStyle w:val="Heading3"/>
        <w:ind w:right="-149"/>
        <w:jc w:val="both"/>
        <w:rPr>
          <w:rFonts w:ascii="Cambria" w:hAnsi="Cambria"/>
          <w:lang w:val="es-ES"/>
        </w:rPr>
      </w:pPr>
      <w:r w:rsidRPr="00146041">
        <w:rPr>
          <w:rFonts w:ascii="Apple Color Emoji" w:hAnsi="Apple Color Emoji" w:cs="Apple Color Emoji"/>
        </w:rPr>
        <w:t>🏢</w:t>
      </w:r>
      <w:r w:rsidRPr="00146041">
        <w:rPr>
          <w:rFonts w:ascii="Cambria" w:hAnsi="Cambria"/>
          <w:lang w:val="es-ES"/>
        </w:rPr>
        <w:t xml:space="preserve"> Sede y condiciones especiales</w:t>
      </w:r>
    </w:p>
    <w:p w14:paraId="08233A88" w14:textId="019B321A" w:rsidR="00445D08" w:rsidRPr="00146041" w:rsidRDefault="00445D08" w:rsidP="001E3FD0">
      <w:pPr>
        <w:pStyle w:val="NormalWeb"/>
        <w:numPr>
          <w:ilvl w:val="0"/>
          <w:numId w:val="24"/>
        </w:numPr>
        <w:ind w:right="-149"/>
        <w:jc w:val="both"/>
        <w:rPr>
          <w:rFonts w:ascii="Cambria" w:hAnsi="Cambria"/>
        </w:rPr>
      </w:pPr>
      <w:r w:rsidRPr="00146041">
        <w:rPr>
          <w:rFonts w:ascii="Cambria" w:hAnsi="Cambria"/>
        </w:rPr>
        <w:t xml:space="preserve">Aplica exclusivamente para entrenar en la sede </w:t>
      </w:r>
      <w:r w:rsidR="00C52E05" w:rsidRPr="00146041">
        <w:rPr>
          <w:rFonts w:ascii="Cambria" w:hAnsi="Cambria"/>
        </w:rPr>
        <w:t>Chapinero</w:t>
      </w:r>
      <w:r w:rsidRPr="00146041">
        <w:rPr>
          <w:rFonts w:ascii="Cambria" w:hAnsi="Cambria"/>
        </w:rPr>
        <w:t>.</w:t>
      </w:r>
    </w:p>
    <w:p w14:paraId="4A8923E2" w14:textId="77777777" w:rsidR="00445D08" w:rsidRPr="00146041" w:rsidRDefault="00445D08" w:rsidP="001E3FD0">
      <w:pPr>
        <w:pStyle w:val="NormalWeb"/>
        <w:numPr>
          <w:ilvl w:val="0"/>
          <w:numId w:val="24"/>
        </w:numPr>
        <w:ind w:right="-149"/>
        <w:jc w:val="both"/>
        <w:rPr>
          <w:rFonts w:ascii="Cambria" w:hAnsi="Cambria"/>
        </w:rPr>
      </w:pPr>
      <w:r w:rsidRPr="00146041">
        <w:rPr>
          <w:rFonts w:ascii="Cambria" w:hAnsi="Cambria"/>
        </w:rPr>
        <w:t>Si te afilias en línea, debes completar tu registro en esta sede.</w:t>
      </w:r>
    </w:p>
    <w:p w14:paraId="0A3282F3" w14:textId="77777777" w:rsidR="00445D08" w:rsidRPr="00146041" w:rsidRDefault="00445D08" w:rsidP="001E3FD0">
      <w:pPr>
        <w:pStyle w:val="NormalWeb"/>
        <w:numPr>
          <w:ilvl w:val="0"/>
          <w:numId w:val="24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 xml:space="preserve">Solo aplica para mayores de 18 años, excepto en sedes autorizadas donde jóvenes de 16 a 18 años pueden afiliarse mediante tutor legal certificado. Consulta las sedes autorizadas y los requisitos aquí: </w:t>
      </w:r>
      <w:hyperlink r:id="rId16" w:history="1">
        <w:r w:rsidRPr="00146041">
          <w:rPr>
            <w:rStyle w:val="Hyperlink"/>
            <w:rFonts w:ascii="Cambria" w:hAnsi="Cambria"/>
          </w:rPr>
          <w:t>PLAN MENORES | F24S</w:t>
        </w:r>
      </w:hyperlink>
    </w:p>
    <w:p w14:paraId="4ED662B1" w14:textId="77777777" w:rsidR="00445D08" w:rsidRPr="00146041" w:rsidRDefault="00445D08" w:rsidP="00445D08">
      <w:pPr>
        <w:pStyle w:val="Heading3"/>
        <w:ind w:right="-149"/>
        <w:jc w:val="both"/>
        <w:rPr>
          <w:rFonts w:ascii="Cambria" w:hAnsi="Cambria"/>
        </w:rPr>
      </w:pPr>
      <w:r w:rsidRPr="00146041">
        <w:rPr>
          <w:rFonts w:ascii="Apple Color Emoji" w:hAnsi="Apple Color Emoji" w:cs="Apple Color Emoji"/>
        </w:rPr>
        <w:t>💳</w:t>
      </w:r>
      <w:r w:rsidRPr="00146041">
        <w:rPr>
          <w:rFonts w:ascii="Cambria" w:hAnsi="Cambria"/>
        </w:rPr>
        <w:t xml:space="preserve"> Pago y requisitos</w:t>
      </w:r>
    </w:p>
    <w:p w14:paraId="119505E8" w14:textId="77777777" w:rsidR="00445D08" w:rsidRPr="00146041" w:rsidRDefault="00445D08" w:rsidP="001E3FD0">
      <w:pPr>
        <w:pStyle w:val="NormalWeb"/>
        <w:numPr>
          <w:ilvl w:val="0"/>
          <w:numId w:val="26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 xml:space="preserve">Puedes pagar tu plan directamente en el gimnasio, de 6am a 10pm, o a través de nuestro portal de pagos virtual </w:t>
      </w:r>
      <w:hyperlink r:id="rId17" w:history="1">
        <w:r w:rsidRPr="00146041">
          <w:rPr>
            <w:rStyle w:val="Hyperlink"/>
            <w:rFonts w:ascii="Cambria" w:hAnsi="Cambria"/>
          </w:rPr>
          <w:t>F24S Client Portal (goactivebooking.com)</w:t>
        </w:r>
      </w:hyperlink>
    </w:p>
    <w:p w14:paraId="1D105473" w14:textId="77777777" w:rsidR="00445D08" w:rsidRPr="00146041" w:rsidRDefault="00445D08" w:rsidP="001E3FD0">
      <w:pPr>
        <w:pStyle w:val="NormalWeb"/>
        <w:numPr>
          <w:ilvl w:val="0"/>
          <w:numId w:val="26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Este Plan requiere para el pago inscripción tarjeta de crédito o débito con código de verificación para el débito automático mensual.</w:t>
      </w:r>
    </w:p>
    <w:p w14:paraId="168477FA" w14:textId="77777777" w:rsidR="00445D08" w:rsidRPr="00146041" w:rsidRDefault="00445D08" w:rsidP="001E3FD0">
      <w:pPr>
        <w:pStyle w:val="NormalWeb"/>
        <w:numPr>
          <w:ilvl w:val="0"/>
          <w:numId w:val="26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El cobro mensual se debita de la tarjeta el día 1; si el cobro no es efectivo por rechazo general o falta de cupo, se reintenta el día 15, no obstante, en dado caso de no ser efectivo el cobro Fitness24Seven estará en la libertar de cobrar en días distintos a los aquí previstos pudiendo realizarse en otros días si es necesario.</w:t>
      </w:r>
    </w:p>
    <w:p w14:paraId="72FB6E23" w14:textId="77777777" w:rsidR="00445D08" w:rsidRPr="00146041" w:rsidRDefault="00445D08" w:rsidP="001E3FD0">
      <w:pPr>
        <w:pStyle w:val="NormalWeb"/>
        <w:numPr>
          <w:ilvl w:val="0"/>
          <w:numId w:val="26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No aplican tarjetas virtuales como Nequi, Daviplata, Movii o Dale.</w:t>
      </w:r>
    </w:p>
    <w:p w14:paraId="32BD1706" w14:textId="77777777" w:rsidR="00445D08" w:rsidRPr="00146041" w:rsidRDefault="00445D08" w:rsidP="00445D08">
      <w:pPr>
        <w:pStyle w:val="Heading3"/>
        <w:ind w:right="-149"/>
        <w:jc w:val="both"/>
        <w:rPr>
          <w:rFonts w:ascii="Cambria" w:hAnsi="Cambria"/>
        </w:rPr>
      </w:pPr>
      <w:r w:rsidRPr="00146041">
        <w:rPr>
          <w:rFonts w:ascii="Apple Color Emoji" w:hAnsi="Apple Color Emoji" w:cs="Apple Color Emoji"/>
        </w:rPr>
        <w:t>🔁</w:t>
      </w:r>
      <w:r w:rsidRPr="00146041">
        <w:rPr>
          <w:rFonts w:ascii="Cambria" w:hAnsi="Cambria"/>
        </w:rPr>
        <w:t xml:space="preserve"> Renovación y cancelación</w:t>
      </w:r>
    </w:p>
    <w:p w14:paraId="1B2900A6" w14:textId="77777777" w:rsidR="00445D08" w:rsidRPr="00146041" w:rsidRDefault="00445D08" w:rsidP="001E3FD0">
      <w:pPr>
        <w:pStyle w:val="NormalWeb"/>
        <w:numPr>
          <w:ilvl w:val="0"/>
          <w:numId w:val="27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El plan tiene una duración de 12 meses y se renueva automáticamente, por igual periodo, salvo cancelación previa.</w:t>
      </w:r>
    </w:p>
    <w:p w14:paraId="0F0A8E04" w14:textId="77777777" w:rsidR="00445D08" w:rsidRPr="00146041" w:rsidRDefault="00445D08" w:rsidP="001E3FD0">
      <w:pPr>
        <w:pStyle w:val="NormalWeb"/>
        <w:numPr>
          <w:ilvl w:val="0"/>
          <w:numId w:val="27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Si no deseas renovar, debes solicitarlo mínimo 10 días antes de que finalice el mes 12.</w:t>
      </w:r>
    </w:p>
    <w:p w14:paraId="22F6DB4A" w14:textId="77777777" w:rsidR="00445D08" w:rsidRPr="00146041" w:rsidRDefault="00445D08" w:rsidP="001E3FD0">
      <w:pPr>
        <w:pStyle w:val="NormalWeb"/>
        <w:numPr>
          <w:ilvl w:val="0"/>
          <w:numId w:val="27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Si la solicitud de cancelación se realiza durante el mes 11 o 12, se entenderá como una solicitud de no renovación del contrato.</w:t>
      </w:r>
    </w:p>
    <w:p w14:paraId="73476352" w14:textId="77777777" w:rsidR="00445D08" w:rsidRPr="00146041" w:rsidRDefault="00445D08" w:rsidP="001E3FD0">
      <w:pPr>
        <w:pStyle w:val="NormalWeb"/>
        <w:numPr>
          <w:ilvl w:val="0"/>
          <w:numId w:val="27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Para cancelación anticipada (antes de cumplir los 12 meses), debes solicitarlo con al menos 60 días calendario de anticipación por correo a info@f24s.co o directamente en sede; durante ese tiempo debes seguir pagando y puedes usar el servicio.</w:t>
      </w:r>
    </w:p>
    <w:p w14:paraId="14BA3EE5" w14:textId="77777777" w:rsidR="00445D08" w:rsidRPr="00146041" w:rsidRDefault="00445D08" w:rsidP="00445D08">
      <w:pPr>
        <w:pStyle w:val="Heading3"/>
        <w:ind w:right="-149"/>
        <w:jc w:val="both"/>
        <w:rPr>
          <w:rFonts w:ascii="Cambria" w:hAnsi="Cambria"/>
        </w:rPr>
      </w:pPr>
      <w:r w:rsidRPr="00146041">
        <w:rPr>
          <w:rFonts w:ascii="Apple Color Emoji" w:hAnsi="Apple Color Emoji" w:cs="Apple Color Emoji"/>
        </w:rPr>
        <w:t>⚠️</w:t>
      </w:r>
      <w:r w:rsidRPr="00146041">
        <w:rPr>
          <w:rFonts w:ascii="Cambria" w:hAnsi="Cambria"/>
        </w:rPr>
        <w:t xml:space="preserve"> Restricciones</w:t>
      </w:r>
    </w:p>
    <w:p w14:paraId="480BA5A4" w14:textId="77777777" w:rsidR="00445D08" w:rsidRPr="00146041" w:rsidRDefault="00445D08" w:rsidP="001E3FD0">
      <w:pPr>
        <w:pStyle w:val="NormalWeb"/>
        <w:numPr>
          <w:ilvl w:val="0"/>
          <w:numId w:val="28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El beneficio promocional se pierde si se congela o cancela el plan durante la vigencia.</w:t>
      </w:r>
    </w:p>
    <w:p w14:paraId="01DE653D" w14:textId="77777777" w:rsidR="00445D08" w:rsidRPr="00146041" w:rsidRDefault="00445D08" w:rsidP="001E3FD0">
      <w:pPr>
        <w:pStyle w:val="NormalWeb"/>
        <w:numPr>
          <w:ilvl w:val="0"/>
          <w:numId w:val="28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No se puede combinar con otras promociones, acumular ni redimir en efectivo.</w:t>
      </w:r>
    </w:p>
    <w:p w14:paraId="4BDE94C6" w14:textId="77777777" w:rsidR="00445D08" w:rsidRPr="00146041" w:rsidRDefault="00445D08" w:rsidP="001E3FD0">
      <w:pPr>
        <w:pStyle w:val="NormalWeb"/>
        <w:numPr>
          <w:ilvl w:val="0"/>
          <w:numId w:val="28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Aplican los demás términos y condiciones establecidos en el contrato de afiliación.</w:t>
      </w:r>
    </w:p>
    <w:p w14:paraId="08F0ADB5" w14:textId="76B942FF" w:rsidR="004E43AA" w:rsidRPr="00146041" w:rsidRDefault="00445D08" w:rsidP="004E43AA">
      <w:pPr>
        <w:pStyle w:val="NormalWeb"/>
        <w:numPr>
          <w:ilvl w:val="0"/>
          <w:numId w:val="28"/>
        </w:numPr>
        <w:ind w:right="-149"/>
        <w:jc w:val="both"/>
        <w:rPr>
          <w:rFonts w:ascii="Cambria" w:hAnsi="Cambria"/>
        </w:rPr>
      </w:pPr>
      <w:r w:rsidRPr="00146041">
        <w:rPr>
          <w:rFonts w:ascii="Cambria" w:hAnsi="Cambria"/>
        </w:rPr>
        <w:t>Es obligatorio cumplir con los protocolos de bioseguridad locales.</w:t>
      </w:r>
      <w:bookmarkStart w:id="6" w:name="_4.3_📌_Plan"/>
      <w:bookmarkEnd w:id="6"/>
    </w:p>
    <w:p w14:paraId="1444B8BF" w14:textId="41BA8FDF" w:rsidR="004E43AA" w:rsidRPr="00146041" w:rsidRDefault="0018245A" w:rsidP="004E43AA">
      <w:pPr>
        <w:pStyle w:val="Heading2"/>
        <w:ind w:right="-149"/>
        <w:jc w:val="both"/>
        <w:rPr>
          <w:rFonts w:ascii="Cambria" w:hAnsi="Cambria"/>
          <w:lang w:val="es-ES"/>
        </w:rPr>
      </w:pPr>
      <w:bookmarkStart w:id="7" w:name="_4.4_📌_Plan"/>
      <w:bookmarkEnd w:id="7"/>
      <w:r w:rsidRPr="00146041">
        <w:rPr>
          <w:rFonts w:ascii="Cambria" w:hAnsi="Cambria" w:cs="Segoe UI Emoji"/>
          <w:lang w:val="es-ES"/>
        </w:rPr>
        <w:lastRenderedPageBreak/>
        <w:t>4.</w:t>
      </w:r>
      <w:r w:rsidR="004A7165" w:rsidRPr="00146041">
        <w:rPr>
          <w:rFonts w:ascii="Cambria" w:hAnsi="Cambria" w:cs="Segoe UI Emoji"/>
          <w:lang w:val="es-ES"/>
        </w:rPr>
        <w:t>3</w:t>
      </w:r>
      <w:r w:rsidRPr="00146041">
        <w:rPr>
          <w:rFonts w:ascii="Cambria" w:hAnsi="Cambria" w:cs="Segoe UI Emoji"/>
          <w:lang w:val="es-ES"/>
        </w:rPr>
        <w:t xml:space="preserve"> </w:t>
      </w:r>
      <w:r w:rsidR="004E43AA" w:rsidRPr="00146041">
        <w:rPr>
          <w:rFonts w:ascii="Apple Color Emoji" w:hAnsi="Apple Color Emoji" w:cs="Apple Color Emoji"/>
        </w:rPr>
        <w:t>📌</w:t>
      </w:r>
      <w:r w:rsidR="004E43AA" w:rsidRPr="00146041">
        <w:rPr>
          <w:rFonts w:ascii="Cambria" w:hAnsi="Cambria"/>
          <w:lang w:val="es-ES"/>
        </w:rPr>
        <w:t xml:space="preserve"> Plan Única Sede Fijo con Débito Automático – Palmira</w:t>
      </w:r>
      <w:r w:rsidR="00820A7E" w:rsidRPr="00146041">
        <w:rPr>
          <w:rFonts w:ascii="Cambria" w:hAnsi="Cambria"/>
          <w:lang w:val="es-ES"/>
        </w:rPr>
        <w:t xml:space="preserve"> (Valle)</w:t>
      </w:r>
      <w:r w:rsidRPr="00146041">
        <w:rPr>
          <w:rFonts w:ascii="Cambria" w:hAnsi="Cambria"/>
          <w:lang w:val="es-ES"/>
        </w:rPr>
        <w:t xml:space="preserve"> </w:t>
      </w:r>
      <w:r w:rsidR="00722E07" w:rsidRPr="00146041">
        <w:rPr>
          <w:rFonts w:ascii="Cambria" w:hAnsi="Cambria"/>
          <w:lang w:val="es-ES"/>
        </w:rPr>
        <w:t>del 1</w:t>
      </w:r>
      <w:r w:rsidR="00112203">
        <w:rPr>
          <w:rFonts w:ascii="Cambria" w:hAnsi="Cambria"/>
          <w:lang w:val="es-ES"/>
        </w:rPr>
        <w:t xml:space="preserve"> </w:t>
      </w:r>
      <w:r w:rsidR="00112203" w:rsidRPr="0009748F">
        <w:rPr>
          <w:rFonts w:ascii="Cambria" w:hAnsi="Cambria"/>
          <w:lang w:val="es-ES_tradnl"/>
        </w:rPr>
        <w:t>de septiembre de 2025</w:t>
      </w:r>
      <w:r w:rsidR="00722E07" w:rsidRPr="00146041">
        <w:rPr>
          <w:rFonts w:ascii="Cambria" w:hAnsi="Cambria"/>
          <w:lang w:val="es-ES"/>
        </w:rPr>
        <w:t xml:space="preserve"> al 3</w:t>
      </w:r>
      <w:r w:rsidR="004A7165" w:rsidRPr="00146041">
        <w:rPr>
          <w:rFonts w:ascii="Cambria" w:hAnsi="Cambria"/>
          <w:lang w:val="es-ES"/>
        </w:rPr>
        <w:t>0</w:t>
      </w:r>
      <w:r w:rsidR="00722E07" w:rsidRPr="00146041">
        <w:rPr>
          <w:rFonts w:ascii="Cambria" w:hAnsi="Cambria"/>
          <w:lang w:val="es-ES"/>
        </w:rPr>
        <w:t xml:space="preserve"> de </w:t>
      </w:r>
      <w:r w:rsidR="004A7165" w:rsidRPr="00146041">
        <w:rPr>
          <w:rFonts w:ascii="Cambria" w:hAnsi="Cambria"/>
          <w:lang w:val="es-ES"/>
        </w:rPr>
        <w:t>septiembre</w:t>
      </w:r>
      <w:r w:rsidR="00722E07" w:rsidRPr="00146041">
        <w:rPr>
          <w:rFonts w:ascii="Cambria" w:hAnsi="Cambria"/>
          <w:lang w:val="es-ES"/>
        </w:rPr>
        <w:t xml:space="preserve"> de 2025.</w:t>
      </w:r>
    </w:p>
    <w:p w14:paraId="6518B955" w14:textId="77777777" w:rsidR="0018245A" w:rsidRPr="00146041" w:rsidRDefault="0018245A" w:rsidP="0018245A">
      <w:pPr>
        <w:pStyle w:val="Heading3"/>
        <w:ind w:right="-149"/>
        <w:jc w:val="both"/>
        <w:rPr>
          <w:rFonts w:ascii="Cambria" w:hAnsi="Cambria"/>
        </w:rPr>
      </w:pPr>
      <w:r w:rsidRPr="00146041">
        <w:rPr>
          <w:rFonts w:ascii="Apple Color Emoji" w:hAnsi="Apple Color Emoji" w:cs="Apple Color Emoji"/>
        </w:rPr>
        <w:t>🗓️</w:t>
      </w:r>
      <w:r w:rsidRPr="00146041">
        <w:rPr>
          <w:rFonts w:ascii="Cambria" w:hAnsi="Cambria"/>
        </w:rPr>
        <w:t xml:space="preserve"> Vigencia y tarifa</w:t>
      </w:r>
    </w:p>
    <w:p w14:paraId="008AE2E0" w14:textId="77777777" w:rsidR="0018245A" w:rsidRPr="00146041" w:rsidRDefault="0018245A" w:rsidP="0018245A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</w:rPr>
      </w:pPr>
      <w:r w:rsidRPr="00146041">
        <w:rPr>
          <w:rFonts w:ascii="Cambria" w:hAnsi="Cambria"/>
        </w:rPr>
        <w:t>Paga $89.000 mensuales durante los primeros 6 meses.</w:t>
      </w:r>
    </w:p>
    <w:p w14:paraId="6B2E5B8D" w14:textId="77777777" w:rsidR="0018245A" w:rsidRPr="00146041" w:rsidRDefault="0018245A" w:rsidP="0018245A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</w:rPr>
      </w:pPr>
      <w:r w:rsidRPr="00146041">
        <w:rPr>
          <w:rFonts w:ascii="Cambria" w:hAnsi="Cambria"/>
        </w:rPr>
        <w:t>A partir del séptimo mes, aplica tarifa regular de $99.000 mensuales.</w:t>
      </w:r>
    </w:p>
    <w:p w14:paraId="6C7B288E" w14:textId="77777777" w:rsidR="0018245A" w:rsidRPr="00146041" w:rsidRDefault="0018245A" w:rsidP="0018245A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</w:rPr>
      </w:pPr>
      <w:r w:rsidRPr="00146041">
        <w:rPr>
          <w:rFonts w:ascii="Cambria" w:hAnsi="Cambria"/>
        </w:rPr>
        <w:t>No se cobra cuota de inscripción ni mantenimiento.</w:t>
      </w:r>
    </w:p>
    <w:p w14:paraId="4BCFD063" w14:textId="77777777" w:rsidR="0018245A" w:rsidRPr="00146041" w:rsidRDefault="0018245A" w:rsidP="0018245A">
      <w:pPr>
        <w:pStyle w:val="Heading3"/>
        <w:ind w:right="-149"/>
        <w:jc w:val="both"/>
        <w:rPr>
          <w:rFonts w:ascii="Cambria" w:hAnsi="Cambria"/>
          <w:lang w:val="es-ES"/>
        </w:rPr>
      </w:pPr>
      <w:r w:rsidRPr="00146041">
        <w:rPr>
          <w:rFonts w:ascii="Apple Color Emoji" w:hAnsi="Apple Color Emoji" w:cs="Apple Color Emoji"/>
        </w:rPr>
        <w:t>🏢</w:t>
      </w:r>
      <w:r w:rsidRPr="00146041">
        <w:rPr>
          <w:rFonts w:ascii="Cambria" w:hAnsi="Cambria"/>
          <w:lang w:val="es-ES"/>
        </w:rPr>
        <w:t xml:space="preserve"> Sede y condiciones especiales</w:t>
      </w:r>
    </w:p>
    <w:p w14:paraId="7E7A4917" w14:textId="591F4A6A" w:rsidR="0018245A" w:rsidRPr="00146041" w:rsidRDefault="0018245A" w:rsidP="0018245A">
      <w:pPr>
        <w:pStyle w:val="NormalWeb"/>
        <w:numPr>
          <w:ilvl w:val="0"/>
          <w:numId w:val="24"/>
        </w:numPr>
        <w:ind w:right="-149"/>
        <w:jc w:val="both"/>
        <w:rPr>
          <w:rFonts w:ascii="Cambria" w:hAnsi="Cambria"/>
        </w:rPr>
      </w:pPr>
      <w:r w:rsidRPr="00146041">
        <w:rPr>
          <w:rFonts w:ascii="Cambria" w:hAnsi="Cambria"/>
        </w:rPr>
        <w:t>Aplica exclusivamente para entrenar en la sede Palmira.</w:t>
      </w:r>
    </w:p>
    <w:p w14:paraId="34530379" w14:textId="77777777" w:rsidR="0018245A" w:rsidRPr="00146041" w:rsidRDefault="0018245A" w:rsidP="0018245A">
      <w:pPr>
        <w:pStyle w:val="NormalWeb"/>
        <w:numPr>
          <w:ilvl w:val="0"/>
          <w:numId w:val="24"/>
        </w:numPr>
        <w:ind w:right="-149"/>
        <w:jc w:val="both"/>
        <w:rPr>
          <w:rFonts w:ascii="Cambria" w:hAnsi="Cambria"/>
        </w:rPr>
      </w:pPr>
      <w:r w:rsidRPr="00146041">
        <w:rPr>
          <w:rFonts w:ascii="Cambria" w:hAnsi="Cambria"/>
        </w:rPr>
        <w:t>Si te afilias en línea, debes completar tu registro en esta sede.</w:t>
      </w:r>
    </w:p>
    <w:p w14:paraId="6FB90635" w14:textId="77777777" w:rsidR="0018245A" w:rsidRPr="00146041" w:rsidRDefault="0018245A" w:rsidP="0018245A">
      <w:pPr>
        <w:pStyle w:val="NormalWeb"/>
        <w:numPr>
          <w:ilvl w:val="0"/>
          <w:numId w:val="24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 xml:space="preserve">Solo aplica para mayores de 18 años, excepto en sedes autorizadas donde jóvenes de 16 a 18 años pueden afiliarse mediante tutor legal certificado. Consulta las sedes autorizadas y los requisitos aquí: </w:t>
      </w:r>
      <w:hyperlink r:id="rId18" w:history="1">
        <w:r w:rsidRPr="00146041">
          <w:rPr>
            <w:rStyle w:val="Hyperlink"/>
            <w:rFonts w:ascii="Cambria" w:hAnsi="Cambria"/>
          </w:rPr>
          <w:t>PLAN MENORES | F24S</w:t>
        </w:r>
      </w:hyperlink>
    </w:p>
    <w:p w14:paraId="28300382" w14:textId="77777777" w:rsidR="0018245A" w:rsidRPr="00146041" w:rsidRDefault="0018245A" w:rsidP="0018245A">
      <w:pPr>
        <w:pStyle w:val="Heading3"/>
        <w:ind w:right="-149"/>
        <w:jc w:val="both"/>
        <w:rPr>
          <w:rFonts w:ascii="Cambria" w:hAnsi="Cambria"/>
        </w:rPr>
      </w:pPr>
      <w:r w:rsidRPr="00146041">
        <w:rPr>
          <w:rFonts w:ascii="Apple Color Emoji" w:hAnsi="Apple Color Emoji" w:cs="Apple Color Emoji"/>
        </w:rPr>
        <w:t>💳</w:t>
      </w:r>
      <w:r w:rsidRPr="00146041">
        <w:rPr>
          <w:rFonts w:ascii="Cambria" w:hAnsi="Cambria"/>
        </w:rPr>
        <w:t xml:space="preserve"> Pago y requisitos</w:t>
      </w:r>
    </w:p>
    <w:p w14:paraId="55036D90" w14:textId="77777777" w:rsidR="0018245A" w:rsidRPr="00146041" w:rsidRDefault="0018245A" w:rsidP="0018245A">
      <w:pPr>
        <w:pStyle w:val="NormalWeb"/>
        <w:numPr>
          <w:ilvl w:val="0"/>
          <w:numId w:val="26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 xml:space="preserve">Puedes pagar tu plan directamente en el gimnasio, de 6am a 10pm, o a través de nuestro portal de pagos virtual </w:t>
      </w:r>
      <w:hyperlink r:id="rId19" w:history="1">
        <w:r w:rsidRPr="00146041">
          <w:rPr>
            <w:rStyle w:val="Hyperlink"/>
            <w:rFonts w:ascii="Cambria" w:hAnsi="Cambria"/>
          </w:rPr>
          <w:t>F24S Client Portal (goactivebooking.com)</w:t>
        </w:r>
      </w:hyperlink>
    </w:p>
    <w:p w14:paraId="7F8F1742" w14:textId="77777777" w:rsidR="0018245A" w:rsidRPr="00146041" w:rsidRDefault="0018245A" w:rsidP="0018245A">
      <w:pPr>
        <w:pStyle w:val="NormalWeb"/>
        <w:numPr>
          <w:ilvl w:val="0"/>
          <w:numId w:val="26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Este Plan requiere para el pago inscripción tarjeta de crédito o débito con código de verificación para el débito automático mensual.</w:t>
      </w:r>
    </w:p>
    <w:p w14:paraId="2F7C3909" w14:textId="77777777" w:rsidR="0018245A" w:rsidRPr="00146041" w:rsidRDefault="0018245A" w:rsidP="0018245A">
      <w:pPr>
        <w:pStyle w:val="NormalWeb"/>
        <w:numPr>
          <w:ilvl w:val="0"/>
          <w:numId w:val="26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El cobro mensual se debita de la tarjeta el día 1; si el cobro no es efectivo por rechazo general o falta de cupo, se reintenta el día 15, no obstante, en dado caso de no ser efectivo el cobro Fitness24Seven estará en la libertar de cobrar en días distintos a los aquí previstos pudiendo realizarse en otros días si es necesario.</w:t>
      </w:r>
    </w:p>
    <w:p w14:paraId="4BA4E410" w14:textId="77777777" w:rsidR="0018245A" w:rsidRPr="00146041" w:rsidRDefault="0018245A" w:rsidP="0018245A">
      <w:pPr>
        <w:pStyle w:val="NormalWeb"/>
        <w:numPr>
          <w:ilvl w:val="0"/>
          <w:numId w:val="26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No aplican tarjetas virtuales como Nequi, Daviplata, Movii o Dale.</w:t>
      </w:r>
    </w:p>
    <w:p w14:paraId="0FCE12D5" w14:textId="77777777" w:rsidR="0018245A" w:rsidRPr="00146041" w:rsidRDefault="0018245A" w:rsidP="0018245A">
      <w:pPr>
        <w:pStyle w:val="Heading3"/>
        <w:ind w:right="-149"/>
        <w:jc w:val="both"/>
        <w:rPr>
          <w:rFonts w:ascii="Cambria" w:hAnsi="Cambria"/>
        </w:rPr>
      </w:pPr>
      <w:r w:rsidRPr="00146041">
        <w:rPr>
          <w:rFonts w:ascii="Apple Color Emoji" w:hAnsi="Apple Color Emoji" w:cs="Apple Color Emoji"/>
        </w:rPr>
        <w:t>🔁</w:t>
      </w:r>
      <w:r w:rsidRPr="00146041">
        <w:rPr>
          <w:rFonts w:ascii="Cambria" w:hAnsi="Cambria"/>
        </w:rPr>
        <w:t xml:space="preserve"> Renovación y cancelación</w:t>
      </w:r>
    </w:p>
    <w:p w14:paraId="6FB520C3" w14:textId="77777777" w:rsidR="0018245A" w:rsidRPr="00146041" w:rsidRDefault="0018245A" w:rsidP="0018245A">
      <w:pPr>
        <w:pStyle w:val="NormalWeb"/>
        <w:numPr>
          <w:ilvl w:val="0"/>
          <w:numId w:val="27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El plan tiene una duración de 12 meses y se renueva automáticamente, por igual periodo, salvo cancelación previa.</w:t>
      </w:r>
    </w:p>
    <w:p w14:paraId="12B6B933" w14:textId="77777777" w:rsidR="0018245A" w:rsidRPr="00146041" w:rsidRDefault="0018245A" w:rsidP="0018245A">
      <w:pPr>
        <w:pStyle w:val="NormalWeb"/>
        <w:numPr>
          <w:ilvl w:val="0"/>
          <w:numId w:val="27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Si no deseas renovar, debes solicitarlo mínimo 10 días antes de que finalice el mes 12.</w:t>
      </w:r>
    </w:p>
    <w:p w14:paraId="06EBA3C9" w14:textId="77777777" w:rsidR="0018245A" w:rsidRPr="00146041" w:rsidRDefault="0018245A" w:rsidP="0018245A">
      <w:pPr>
        <w:pStyle w:val="NormalWeb"/>
        <w:numPr>
          <w:ilvl w:val="0"/>
          <w:numId w:val="27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Si la solicitud de cancelación se realiza durante el mes 11 o 12, se entenderá como una solicitud de no renovación del contrato.</w:t>
      </w:r>
    </w:p>
    <w:p w14:paraId="18F709B9" w14:textId="77777777" w:rsidR="0018245A" w:rsidRPr="00146041" w:rsidRDefault="0018245A" w:rsidP="0018245A">
      <w:pPr>
        <w:pStyle w:val="NormalWeb"/>
        <w:numPr>
          <w:ilvl w:val="0"/>
          <w:numId w:val="27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Para cancelación anticipada (antes de cumplir los 12 meses), debes solicitarlo con al menos 60 días calendario de anticipación por correo a info@f24s.co o directamente en sede; durante ese tiempo debes seguir pagando y puedes usar el servicio.</w:t>
      </w:r>
    </w:p>
    <w:p w14:paraId="583CBE6B" w14:textId="77777777" w:rsidR="0018245A" w:rsidRPr="00146041" w:rsidRDefault="0018245A" w:rsidP="0018245A">
      <w:pPr>
        <w:pStyle w:val="Heading3"/>
        <w:ind w:right="-149"/>
        <w:jc w:val="both"/>
        <w:rPr>
          <w:rFonts w:ascii="Cambria" w:hAnsi="Cambria"/>
        </w:rPr>
      </w:pPr>
      <w:r w:rsidRPr="00146041">
        <w:rPr>
          <w:rFonts w:ascii="Apple Color Emoji" w:hAnsi="Apple Color Emoji" w:cs="Apple Color Emoji"/>
        </w:rPr>
        <w:lastRenderedPageBreak/>
        <w:t>⚠️</w:t>
      </w:r>
      <w:r w:rsidRPr="00146041">
        <w:rPr>
          <w:rFonts w:ascii="Cambria" w:hAnsi="Cambria"/>
        </w:rPr>
        <w:t xml:space="preserve"> Restricciones</w:t>
      </w:r>
    </w:p>
    <w:p w14:paraId="2D620243" w14:textId="77777777" w:rsidR="0018245A" w:rsidRPr="00146041" w:rsidRDefault="0018245A" w:rsidP="0018245A">
      <w:pPr>
        <w:pStyle w:val="NormalWeb"/>
        <w:numPr>
          <w:ilvl w:val="0"/>
          <w:numId w:val="28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El beneficio promocional se pierde si se congela o cancela el plan durante la vigencia.</w:t>
      </w:r>
    </w:p>
    <w:p w14:paraId="23FD93B1" w14:textId="77777777" w:rsidR="0018245A" w:rsidRPr="00146041" w:rsidRDefault="0018245A" w:rsidP="0018245A">
      <w:pPr>
        <w:pStyle w:val="NormalWeb"/>
        <w:numPr>
          <w:ilvl w:val="0"/>
          <w:numId w:val="28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No se puede combinar con otras promociones, acumular ni redimir en efectivo.</w:t>
      </w:r>
    </w:p>
    <w:p w14:paraId="5217AE7D" w14:textId="77777777" w:rsidR="0018245A" w:rsidRPr="00146041" w:rsidRDefault="0018245A" w:rsidP="0018245A">
      <w:pPr>
        <w:pStyle w:val="NormalWeb"/>
        <w:numPr>
          <w:ilvl w:val="0"/>
          <w:numId w:val="28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Aplican los demás términos y condiciones establecidos en el contrato de afiliación.</w:t>
      </w:r>
    </w:p>
    <w:p w14:paraId="553A6100" w14:textId="7F99BD68" w:rsidR="004E43AA" w:rsidRPr="00146041" w:rsidRDefault="0018245A" w:rsidP="0018245A">
      <w:pPr>
        <w:pStyle w:val="NormalWeb"/>
        <w:numPr>
          <w:ilvl w:val="0"/>
          <w:numId w:val="28"/>
        </w:numPr>
        <w:ind w:right="-149"/>
        <w:jc w:val="both"/>
        <w:rPr>
          <w:rFonts w:ascii="Cambria" w:hAnsi="Cambria"/>
        </w:rPr>
      </w:pPr>
      <w:r w:rsidRPr="00146041">
        <w:rPr>
          <w:rFonts w:ascii="Cambria" w:hAnsi="Cambria"/>
        </w:rPr>
        <w:t>Es obligatorio cumplir con los protocolos de bioseguridad locales.</w:t>
      </w:r>
    </w:p>
    <w:p w14:paraId="3BA823CD" w14:textId="24515F36" w:rsidR="004E43AA" w:rsidRPr="00146041" w:rsidRDefault="004E43AA" w:rsidP="004E43AA">
      <w:pPr>
        <w:ind w:right="-149"/>
        <w:jc w:val="both"/>
        <w:rPr>
          <w:rFonts w:ascii="Cambria" w:hAnsi="Cambria"/>
          <w:lang w:val="es-CO"/>
        </w:rPr>
      </w:pPr>
    </w:p>
    <w:p w14:paraId="3C725168" w14:textId="2FC8E623" w:rsidR="004E43AA" w:rsidRPr="00146041" w:rsidRDefault="00722E07" w:rsidP="004E43AA">
      <w:pPr>
        <w:pStyle w:val="Heading2"/>
        <w:ind w:right="-149"/>
        <w:jc w:val="both"/>
        <w:rPr>
          <w:rFonts w:ascii="Cambria" w:hAnsi="Cambria"/>
          <w:lang w:val="es-ES"/>
        </w:rPr>
      </w:pPr>
      <w:bookmarkStart w:id="8" w:name="_4.5_📌_Plan"/>
      <w:bookmarkEnd w:id="8"/>
      <w:r w:rsidRPr="00146041">
        <w:rPr>
          <w:rFonts w:ascii="Cambria" w:hAnsi="Cambria" w:cs="Segoe UI Emoji"/>
          <w:lang w:val="es-ES"/>
        </w:rPr>
        <w:t>4.</w:t>
      </w:r>
      <w:r w:rsidR="004A7165" w:rsidRPr="00146041">
        <w:rPr>
          <w:rFonts w:ascii="Cambria" w:hAnsi="Cambria" w:cs="Segoe UI Emoji"/>
          <w:lang w:val="es-ES"/>
        </w:rPr>
        <w:t>4</w:t>
      </w:r>
      <w:r w:rsidRPr="00146041">
        <w:rPr>
          <w:rFonts w:ascii="Cambria" w:hAnsi="Cambria" w:cs="Segoe UI Emoji"/>
          <w:lang w:val="es-ES"/>
        </w:rPr>
        <w:t xml:space="preserve"> </w:t>
      </w:r>
      <w:r w:rsidR="004E43AA" w:rsidRPr="00146041">
        <w:rPr>
          <w:rFonts w:ascii="Apple Color Emoji" w:hAnsi="Apple Color Emoji" w:cs="Apple Color Emoji"/>
        </w:rPr>
        <w:t>📌</w:t>
      </w:r>
      <w:r w:rsidR="004E43AA" w:rsidRPr="00146041">
        <w:rPr>
          <w:rFonts w:ascii="Cambria" w:hAnsi="Cambria"/>
          <w:lang w:val="es-ES"/>
        </w:rPr>
        <w:t xml:space="preserve"> Plan Única Sede Fijo con Débito Automático – Jamundí</w:t>
      </w:r>
      <w:r w:rsidR="00820A7E" w:rsidRPr="00146041">
        <w:rPr>
          <w:rFonts w:ascii="Cambria" w:hAnsi="Cambria"/>
          <w:lang w:val="es-ES"/>
        </w:rPr>
        <w:t xml:space="preserve"> (Valle)</w:t>
      </w:r>
      <w:r w:rsidRPr="00146041">
        <w:rPr>
          <w:rFonts w:ascii="Cambria" w:hAnsi="Cambria"/>
          <w:lang w:val="es-ES"/>
        </w:rPr>
        <w:t xml:space="preserve"> del 1</w:t>
      </w:r>
      <w:r w:rsidR="00112203">
        <w:rPr>
          <w:rFonts w:ascii="Cambria" w:hAnsi="Cambria"/>
          <w:lang w:val="es-ES"/>
        </w:rPr>
        <w:t xml:space="preserve"> </w:t>
      </w:r>
      <w:r w:rsidR="00112203" w:rsidRPr="0009748F">
        <w:rPr>
          <w:rFonts w:ascii="Cambria" w:hAnsi="Cambria"/>
          <w:lang w:val="es-ES_tradnl"/>
        </w:rPr>
        <w:t>de septiembre de 2025</w:t>
      </w:r>
      <w:r w:rsidRPr="00146041">
        <w:rPr>
          <w:rFonts w:ascii="Cambria" w:hAnsi="Cambria"/>
          <w:lang w:val="es-ES"/>
        </w:rPr>
        <w:t xml:space="preserve"> al 3</w:t>
      </w:r>
      <w:r w:rsidR="004A7165" w:rsidRPr="00146041">
        <w:rPr>
          <w:rFonts w:ascii="Cambria" w:hAnsi="Cambria"/>
          <w:lang w:val="es-ES"/>
        </w:rPr>
        <w:t>0</w:t>
      </w:r>
      <w:r w:rsidRPr="00146041">
        <w:rPr>
          <w:rFonts w:ascii="Cambria" w:hAnsi="Cambria"/>
          <w:lang w:val="es-ES"/>
        </w:rPr>
        <w:t xml:space="preserve"> de </w:t>
      </w:r>
      <w:r w:rsidR="004A7165" w:rsidRPr="00146041">
        <w:rPr>
          <w:rFonts w:ascii="Cambria" w:hAnsi="Cambria"/>
          <w:lang w:val="es-ES"/>
        </w:rPr>
        <w:t>septiembre</w:t>
      </w:r>
      <w:r w:rsidRPr="00146041">
        <w:rPr>
          <w:rFonts w:ascii="Cambria" w:hAnsi="Cambria"/>
          <w:lang w:val="es-ES"/>
        </w:rPr>
        <w:t xml:space="preserve"> de 2025.</w:t>
      </w:r>
    </w:p>
    <w:p w14:paraId="51BF265F" w14:textId="77777777" w:rsidR="00722E07" w:rsidRPr="00146041" w:rsidRDefault="00722E07" w:rsidP="00722E07">
      <w:pPr>
        <w:rPr>
          <w:rFonts w:ascii="Cambria" w:hAnsi="Cambria"/>
          <w:lang w:val="es-ES"/>
        </w:rPr>
      </w:pPr>
    </w:p>
    <w:p w14:paraId="7ABC7B9B" w14:textId="77777777" w:rsidR="00722E07" w:rsidRPr="00146041" w:rsidRDefault="00722E07" w:rsidP="00722E07">
      <w:pPr>
        <w:pStyle w:val="Heading3"/>
        <w:ind w:right="-149"/>
        <w:jc w:val="both"/>
        <w:rPr>
          <w:rFonts w:ascii="Cambria" w:hAnsi="Cambria"/>
        </w:rPr>
      </w:pPr>
      <w:r w:rsidRPr="00146041">
        <w:rPr>
          <w:rFonts w:ascii="Apple Color Emoji" w:hAnsi="Apple Color Emoji" w:cs="Apple Color Emoji"/>
        </w:rPr>
        <w:t>🗓️</w:t>
      </w:r>
      <w:r w:rsidRPr="00146041">
        <w:rPr>
          <w:rFonts w:ascii="Cambria" w:hAnsi="Cambria"/>
        </w:rPr>
        <w:t xml:space="preserve"> Vigencia y tarifa</w:t>
      </w:r>
    </w:p>
    <w:p w14:paraId="2BDEF38E" w14:textId="77777777" w:rsidR="00722E07" w:rsidRPr="00146041" w:rsidRDefault="00722E07" w:rsidP="00722E07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</w:rPr>
      </w:pPr>
      <w:r w:rsidRPr="00146041">
        <w:rPr>
          <w:rFonts w:ascii="Cambria" w:hAnsi="Cambria"/>
        </w:rPr>
        <w:t>Paga $89.000 mensuales durante los primeros 6 meses.</w:t>
      </w:r>
    </w:p>
    <w:p w14:paraId="23324702" w14:textId="77777777" w:rsidR="00722E07" w:rsidRPr="00146041" w:rsidRDefault="00722E07" w:rsidP="00722E07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</w:rPr>
      </w:pPr>
      <w:r w:rsidRPr="00146041">
        <w:rPr>
          <w:rFonts w:ascii="Cambria" w:hAnsi="Cambria"/>
        </w:rPr>
        <w:t>A partir del séptimo mes, aplica tarifa regular de $99.000 mensuales.</w:t>
      </w:r>
    </w:p>
    <w:p w14:paraId="5ADAE8F3" w14:textId="77777777" w:rsidR="00722E07" w:rsidRPr="00146041" w:rsidRDefault="00722E07" w:rsidP="00722E07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</w:rPr>
      </w:pPr>
      <w:r w:rsidRPr="00146041">
        <w:rPr>
          <w:rFonts w:ascii="Cambria" w:hAnsi="Cambria"/>
        </w:rPr>
        <w:t>No se cobra cuota de inscripción ni mantenimiento.</w:t>
      </w:r>
    </w:p>
    <w:p w14:paraId="1B278839" w14:textId="77777777" w:rsidR="00722E07" w:rsidRPr="00146041" w:rsidRDefault="00722E07" w:rsidP="00722E07">
      <w:pPr>
        <w:pStyle w:val="Heading3"/>
        <w:ind w:right="-149"/>
        <w:jc w:val="both"/>
        <w:rPr>
          <w:rFonts w:ascii="Cambria" w:hAnsi="Cambria"/>
          <w:lang w:val="es-ES"/>
        </w:rPr>
      </w:pPr>
      <w:r w:rsidRPr="00146041">
        <w:rPr>
          <w:rFonts w:ascii="Apple Color Emoji" w:hAnsi="Apple Color Emoji" w:cs="Apple Color Emoji"/>
        </w:rPr>
        <w:t>🏢</w:t>
      </w:r>
      <w:r w:rsidRPr="00146041">
        <w:rPr>
          <w:rFonts w:ascii="Cambria" w:hAnsi="Cambria"/>
          <w:lang w:val="es-ES"/>
        </w:rPr>
        <w:t xml:space="preserve"> Sede y condiciones especiales</w:t>
      </w:r>
    </w:p>
    <w:p w14:paraId="56A1B34B" w14:textId="6DFBF8BC" w:rsidR="00722E07" w:rsidRPr="00146041" w:rsidRDefault="00722E07" w:rsidP="00722E07">
      <w:pPr>
        <w:pStyle w:val="NormalWeb"/>
        <w:numPr>
          <w:ilvl w:val="0"/>
          <w:numId w:val="24"/>
        </w:numPr>
        <w:ind w:right="-149"/>
        <w:jc w:val="both"/>
        <w:rPr>
          <w:rFonts w:ascii="Cambria" w:hAnsi="Cambria"/>
        </w:rPr>
      </w:pPr>
      <w:r w:rsidRPr="00146041">
        <w:rPr>
          <w:rFonts w:ascii="Cambria" w:hAnsi="Cambria"/>
        </w:rPr>
        <w:t>Aplica exclusivamente para entrenar en la sede Jamundí.</w:t>
      </w:r>
    </w:p>
    <w:p w14:paraId="1468341E" w14:textId="77777777" w:rsidR="00722E07" w:rsidRPr="00146041" w:rsidRDefault="00722E07" w:rsidP="00722E07">
      <w:pPr>
        <w:pStyle w:val="NormalWeb"/>
        <w:numPr>
          <w:ilvl w:val="0"/>
          <w:numId w:val="24"/>
        </w:numPr>
        <w:ind w:right="-149"/>
        <w:jc w:val="both"/>
        <w:rPr>
          <w:rFonts w:ascii="Cambria" w:hAnsi="Cambria"/>
        </w:rPr>
      </w:pPr>
      <w:r w:rsidRPr="00146041">
        <w:rPr>
          <w:rFonts w:ascii="Cambria" w:hAnsi="Cambria"/>
        </w:rPr>
        <w:t>Si te afilias en línea, debes completar tu registro en esta sede.</w:t>
      </w:r>
    </w:p>
    <w:p w14:paraId="7CA41DA4" w14:textId="77777777" w:rsidR="00722E07" w:rsidRPr="00146041" w:rsidRDefault="00722E07" w:rsidP="00722E07">
      <w:pPr>
        <w:pStyle w:val="NormalWeb"/>
        <w:numPr>
          <w:ilvl w:val="0"/>
          <w:numId w:val="24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 xml:space="preserve">Solo aplica para mayores de 18 años, excepto en sedes autorizadas donde jóvenes de 16 a 18 años pueden afiliarse mediante tutor legal certificado. Consulta las sedes autorizadas y los requisitos aquí: </w:t>
      </w:r>
      <w:hyperlink r:id="rId20" w:history="1">
        <w:r w:rsidRPr="00146041">
          <w:rPr>
            <w:rStyle w:val="Hyperlink"/>
            <w:rFonts w:ascii="Cambria" w:hAnsi="Cambria"/>
          </w:rPr>
          <w:t>PLAN MENORES | F24S</w:t>
        </w:r>
      </w:hyperlink>
    </w:p>
    <w:p w14:paraId="3F120601" w14:textId="77777777" w:rsidR="00722E07" w:rsidRPr="00146041" w:rsidRDefault="00722E07" w:rsidP="00722E07">
      <w:pPr>
        <w:pStyle w:val="Heading3"/>
        <w:ind w:right="-149"/>
        <w:jc w:val="both"/>
        <w:rPr>
          <w:rFonts w:ascii="Cambria" w:hAnsi="Cambria"/>
        </w:rPr>
      </w:pPr>
      <w:r w:rsidRPr="00146041">
        <w:rPr>
          <w:rFonts w:ascii="Apple Color Emoji" w:hAnsi="Apple Color Emoji" w:cs="Apple Color Emoji"/>
        </w:rPr>
        <w:t>💳</w:t>
      </w:r>
      <w:r w:rsidRPr="00146041">
        <w:rPr>
          <w:rFonts w:ascii="Cambria" w:hAnsi="Cambria"/>
        </w:rPr>
        <w:t xml:space="preserve"> Pago y requisitos</w:t>
      </w:r>
    </w:p>
    <w:p w14:paraId="317D1DB8" w14:textId="77777777" w:rsidR="00722E07" w:rsidRPr="00146041" w:rsidRDefault="00722E07" w:rsidP="00722E07">
      <w:pPr>
        <w:pStyle w:val="NormalWeb"/>
        <w:numPr>
          <w:ilvl w:val="0"/>
          <w:numId w:val="26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 xml:space="preserve">Puedes pagar tu plan directamente en el gimnasio, de 6am a 10pm, o a través de nuestro portal de pagos virtual </w:t>
      </w:r>
      <w:hyperlink r:id="rId21" w:history="1">
        <w:r w:rsidRPr="00146041">
          <w:rPr>
            <w:rStyle w:val="Hyperlink"/>
            <w:rFonts w:ascii="Cambria" w:hAnsi="Cambria"/>
          </w:rPr>
          <w:t>F24S Client Portal (goactivebooking.com)</w:t>
        </w:r>
      </w:hyperlink>
    </w:p>
    <w:p w14:paraId="27E9EF04" w14:textId="77777777" w:rsidR="00722E07" w:rsidRPr="00146041" w:rsidRDefault="00722E07" w:rsidP="00722E07">
      <w:pPr>
        <w:pStyle w:val="NormalWeb"/>
        <w:numPr>
          <w:ilvl w:val="0"/>
          <w:numId w:val="26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Este Plan requiere para el pago inscripción tarjeta de crédito o débito con código de verificación para el débito automático mensual.</w:t>
      </w:r>
    </w:p>
    <w:p w14:paraId="548337C1" w14:textId="77777777" w:rsidR="00722E07" w:rsidRPr="00146041" w:rsidRDefault="00722E07" w:rsidP="00722E07">
      <w:pPr>
        <w:pStyle w:val="NormalWeb"/>
        <w:numPr>
          <w:ilvl w:val="0"/>
          <w:numId w:val="26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El cobro mensual se debita de la tarjeta el día 1; si el cobro no es efectivo por rechazo general o falta de cupo, se reintenta el día 15, no obstante, en dado caso de no ser efectivo el cobro Fitness24Seven estará en la libertar de cobrar en días distintos a los aquí previstos pudiendo realizarse en otros días si es necesario.</w:t>
      </w:r>
    </w:p>
    <w:p w14:paraId="48FED602" w14:textId="77777777" w:rsidR="00722E07" w:rsidRPr="00146041" w:rsidRDefault="00722E07" w:rsidP="00722E07">
      <w:pPr>
        <w:pStyle w:val="NormalWeb"/>
        <w:numPr>
          <w:ilvl w:val="0"/>
          <w:numId w:val="26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No aplican tarjetas virtuales como Nequi, Daviplata, Movii o Dale.</w:t>
      </w:r>
    </w:p>
    <w:p w14:paraId="7364DDF8" w14:textId="77777777" w:rsidR="00722E07" w:rsidRPr="00146041" w:rsidRDefault="00722E07" w:rsidP="00722E07">
      <w:pPr>
        <w:pStyle w:val="Heading3"/>
        <w:ind w:right="-149"/>
        <w:jc w:val="both"/>
        <w:rPr>
          <w:rFonts w:ascii="Cambria" w:hAnsi="Cambria"/>
        </w:rPr>
      </w:pPr>
      <w:r w:rsidRPr="00146041">
        <w:rPr>
          <w:rFonts w:ascii="Apple Color Emoji" w:hAnsi="Apple Color Emoji" w:cs="Apple Color Emoji"/>
        </w:rPr>
        <w:lastRenderedPageBreak/>
        <w:t>🔁</w:t>
      </w:r>
      <w:r w:rsidRPr="00146041">
        <w:rPr>
          <w:rFonts w:ascii="Cambria" w:hAnsi="Cambria"/>
        </w:rPr>
        <w:t xml:space="preserve"> Renovación y cancelación</w:t>
      </w:r>
    </w:p>
    <w:p w14:paraId="7FA46BBA" w14:textId="77777777" w:rsidR="00722E07" w:rsidRPr="00146041" w:rsidRDefault="00722E07" w:rsidP="00722E07">
      <w:pPr>
        <w:pStyle w:val="NormalWeb"/>
        <w:numPr>
          <w:ilvl w:val="0"/>
          <w:numId w:val="27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El plan tiene una duración de 12 meses y se renueva automáticamente, por igual periodo, salvo cancelación previa.</w:t>
      </w:r>
    </w:p>
    <w:p w14:paraId="61C5A97E" w14:textId="77777777" w:rsidR="00722E07" w:rsidRPr="00146041" w:rsidRDefault="00722E07" w:rsidP="00722E07">
      <w:pPr>
        <w:pStyle w:val="NormalWeb"/>
        <w:numPr>
          <w:ilvl w:val="0"/>
          <w:numId w:val="27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Si no deseas renovar, debes solicitarlo mínimo 10 días antes de que finalice el mes 12.</w:t>
      </w:r>
    </w:p>
    <w:p w14:paraId="77042867" w14:textId="77777777" w:rsidR="00722E07" w:rsidRPr="00146041" w:rsidRDefault="00722E07" w:rsidP="00722E07">
      <w:pPr>
        <w:pStyle w:val="NormalWeb"/>
        <w:numPr>
          <w:ilvl w:val="0"/>
          <w:numId w:val="27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Si la solicitud de cancelación se realiza durante el mes 11 o 12, se entenderá como una solicitud de no renovación del contrato.</w:t>
      </w:r>
    </w:p>
    <w:p w14:paraId="758EEB41" w14:textId="77777777" w:rsidR="00722E07" w:rsidRPr="00146041" w:rsidRDefault="00722E07" w:rsidP="00722E07">
      <w:pPr>
        <w:pStyle w:val="NormalWeb"/>
        <w:numPr>
          <w:ilvl w:val="0"/>
          <w:numId w:val="27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Para cancelación anticipada (antes de cumplir los 12 meses), debes solicitarlo con al menos 60 días calendario de anticipación por correo a info@f24s.co o directamente en sede; durante ese tiempo debes seguir pagando y puedes usar el servicio.</w:t>
      </w:r>
    </w:p>
    <w:p w14:paraId="06E415ED" w14:textId="77777777" w:rsidR="00722E07" w:rsidRPr="00146041" w:rsidRDefault="00722E07" w:rsidP="00722E07">
      <w:pPr>
        <w:pStyle w:val="Heading3"/>
        <w:ind w:right="-149"/>
        <w:jc w:val="both"/>
        <w:rPr>
          <w:rFonts w:ascii="Cambria" w:hAnsi="Cambria"/>
        </w:rPr>
      </w:pPr>
      <w:r w:rsidRPr="00146041">
        <w:rPr>
          <w:rFonts w:ascii="Apple Color Emoji" w:hAnsi="Apple Color Emoji" w:cs="Apple Color Emoji"/>
        </w:rPr>
        <w:t>⚠️</w:t>
      </w:r>
      <w:r w:rsidRPr="00146041">
        <w:rPr>
          <w:rFonts w:ascii="Cambria" w:hAnsi="Cambria"/>
        </w:rPr>
        <w:t xml:space="preserve"> Restricciones</w:t>
      </w:r>
    </w:p>
    <w:p w14:paraId="7729DB91" w14:textId="77777777" w:rsidR="00722E07" w:rsidRPr="00146041" w:rsidRDefault="00722E07" w:rsidP="00722E07">
      <w:pPr>
        <w:pStyle w:val="NormalWeb"/>
        <w:numPr>
          <w:ilvl w:val="0"/>
          <w:numId w:val="28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El beneficio promocional se pierde si se congela o cancela el plan durante la vigencia.</w:t>
      </w:r>
    </w:p>
    <w:p w14:paraId="1BD94BE7" w14:textId="77777777" w:rsidR="00722E07" w:rsidRPr="00146041" w:rsidRDefault="00722E07" w:rsidP="00722E07">
      <w:pPr>
        <w:pStyle w:val="NormalWeb"/>
        <w:numPr>
          <w:ilvl w:val="0"/>
          <w:numId w:val="28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No se puede combinar con otras promociones, acumular ni redimir en efectivo.</w:t>
      </w:r>
    </w:p>
    <w:p w14:paraId="7A41AB11" w14:textId="77777777" w:rsidR="00722E07" w:rsidRPr="00146041" w:rsidRDefault="00722E07" w:rsidP="00722E07">
      <w:pPr>
        <w:pStyle w:val="NormalWeb"/>
        <w:numPr>
          <w:ilvl w:val="0"/>
          <w:numId w:val="28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Aplican los demás términos y condiciones establecidos en el contrato de afiliación.</w:t>
      </w:r>
    </w:p>
    <w:p w14:paraId="444C9653" w14:textId="77777777" w:rsidR="00722E07" w:rsidRPr="00146041" w:rsidRDefault="00722E07" w:rsidP="00722E07">
      <w:pPr>
        <w:pStyle w:val="NormalWeb"/>
        <w:numPr>
          <w:ilvl w:val="0"/>
          <w:numId w:val="28"/>
        </w:numPr>
        <w:ind w:right="-149"/>
        <w:jc w:val="both"/>
        <w:rPr>
          <w:rFonts w:ascii="Cambria" w:hAnsi="Cambria"/>
        </w:rPr>
      </w:pPr>
      <w:r w:rsidRPr="00146041">
        <w:rPr>
          <w:rFonts w:ascii="Cambria" w:hAnsi="Cambria"/>
        </w:rPr>
        <w:t>Es obligatorio cumplir con los protocolos de bioseguridad locales.</w:t>
      </w:r>
    </w:p>
    <w:p w14:paraId="2095818D" w14:textId="1BDC9BC5" w:rsidR="004E43AA" w:rsidRPr="00146041" w:rsidRDefault="004E43AA" w:rsidP="004E43AA">
      <w:pPr>
        <w:ind w:right="-149"/>
        <w:jc w:val="both"/>
        <w:rPr>
          <w:rFonts w:ascii="Cambria" w:hAnsi="Cambria"/>
          <w:lang w:val="es-CO"/>
        </w:rPr>
      </w:pPr>
      <w:bookmarkStart w:id="9" w:name="_📌4.6_Plan_Única"/>
      <w:bookmarkEnd w:id="9"/>
    </w:p>
    <w:p w14:paraId="2297B479" w14:textId="5DF910FD" w:rsidR="004E43AA" w:rsidRPr="00146041" w:rsidRDefault="0003595E" w:rsidP="004E43AA">
      <w:pPr>
        <w:pStyle w:val="Heading2"/>
        <w:ind w:right="-149"/>
        <w:jc w:val="both"/>
        <w:rPr>
          <w:rFonts w:ascii="Cambria" w:hAnsi="Cambria"/>
          <w:lang w:val="es-ES"/>
        </w:rPr>
      </w:pPr>
      <w:bookmarkStart w:id="10" w:name="_4.7_📌_Plan"/>
      <w:bookmarkEnd w:id="10"/>
      <w:r w:rsidRPr="00146041">
        <w:rPr>
          <w:rFonts w:ascii="Cambria" w:hAnsi="Cambria" w:cs="Segoe UI Emoji"/>
          <w:lang w:val="es-ES"/>
        </w:rPr>
        <w:t>4.</w:t>
      </w:r>
      <w:r w:rsidR="004A7165" w:rsidRPr="00146041">
        <w:rPr>
          <w:rFonts w:ascii="Cambria" w:hAnsi="Cambria" w:cs="Segoe UI Emoji"/>
          <w:lang w:val="es-ES"/>
        </w:rPr>
        <w:t>5</w:t>
      </w:r>
      <w:r w:rsidRPr="00146041">
        <w:rPr>
          <w:rFonts w:ascii="Cambria" w:hAnsi="Cambria" w:cs="Segoe UI Emoji"/>
          <w:lang w:val="es-ES"/>
        </w:rPr>
        <w:t xml:space="preserve"> </w:t>
      </w:r>
      <w:r w:rsidR="004E43AA" w:rsidRPr="00146041">
        <w:rPr>
          <w:rFonts w:ascii="Apple Color Emoji" w:hAnsi="Apple Color Emoji" w:cs="Apple Color Emoji"/>
        </w:rPr>
        <w:t>📌</w:t>
      </w:r>
      <w:r w:rsidR="004E43AA" w:rsidRPr="00146041">
        <w:rPr>
          <w:rFonts w:ascii="Cambria" w:hAnsi="Cambria"/>
          <w:lang w:val="es-ES"/>
        </w:rPr>
        <w:t xml:space="preserve"> Plan Única Sede Fijo con Débito Automático – Sogamoso</w:t>
      </w:r>
      <w:r w:rsidR="00820A7E" w:rsidRPr="00146041">
        <w:rPr>
          <w:rFonts w:ascii="Cambria" w:hAnsi="Cambria"/>
          <w:lang w:val="es-ES"/>
        </w:rPr>
        <w:t xml:space="preserve"> (Boyacá)</w:t>
      </w:r>
      <w:r w:rsidRPr="00146041">
        <w:rPr>
          <w:rFonts w:ascii="Cambria" w:hAnsi="Cambria"/>
          <w:lang w:val="es-ES"/>
        </w:rPr>
        <w:t xml:space="preserve"> del 1 </w:t>
      </w:r>
      <w:r w:rsidR="00112203" w:rsidRPr="0009748F">
        <w:rPr>
          <w:rFonts w:ascii="Cambria" w:hAnsi="Cambria"/>
          <w:lang w:val="es-ES_tradnl"/>
        </w:rPr>
        <w:t>de septiembre de 2025</w:t>
      </w:r>
      <w:r w:rsidR="00112203">
        <w:rPr>
          <w:rFonts w:ascii="Cambria" w:hAnsi="Cambria"/>
          <w:lang w:val="es-ES_tradnl"/>
        </w:rPr>
        <w:t xml:space="preserve"> </w:t>
      </w:r>
      <w:r w:rsidRPr="00146041">
        <w:rPr>
          <w:rFonts w:ascii="Cambria" w:hAnsi="Cambria"/>
          <w:lang w:val="es-ES"/>
        </w:rPr>
        <w:t>al 3</w:t>
      </w:r>
      <w:r w:rsidR="004A7165" w:rsidRPr="00146041">
        <w:rPr>
          <w:rFonts w:ascii="Cambria" w:hAnsi="Cambria"/>
          <w:lang w:val="es-ES"/>
        </w:rPr>
        <w:t>0</w:t>
      </w:r>
      <w:r w:rsidRPr="00146041">
        <w:rPr>
          <w:rFonts w:ascii="Cambria" w:hAnsi="Cambria"/>
          <w:lang w:val="es-ES"/>
        </w:rPr>
        <w:t xml:space="preserve"> de </w:t>
      </w:r>
      <w:r w:rsidR="004A7165" w:rsidRPr="00146041">
        <w:rPr>
          <w:rFonts w:ascii="Cambria" w:hAnsi="Cambria"/>
          <w:lang w:val="es-ES"/>
        </w:rPr>
        <w:t>septiembre</w:t>
      </w:r>
      <w:r w:rsidRPr="00146041">
        <w:rPr>
          <w:rFonts w:ascii="Cambria" w:hAnsi="Cambria"/>
          <w:lang w:val="es-ES"/>
        </w:rPr>
        <w:t xml:space="preserve"> de 2025.</w:t>
      </w:r>
    </w:p>
    <w:p w14:paraId="1E2EDDF5" w14:textId="77777777" w:rsidR="0003595E" w:rsidRPr="00146041" w:rsidRDefault="0003595E" w:rsidP="0003595E">
      <w:pPr>
        <w:rPr>
          <w:rFonts w:ascii="Cambria" w:hAnsi="Cambria"/>
          <w:lang w:val="es-ES"/>
        </w:rPr>
      </w:pPr>
    </w:p>
    <w:p w14:paraId="2B304C14" w14:textId="77777777" w:rsidR="0003595E" w:rsidRPr="00146041" w:rsidRDefault="0003595E" w:rsidP="0003595E">
      <w:pPr>
        <w:pStyle w:val="Heading3"/>
        <w:ind w:right="-149"/>
        <w:jc w:val="both"/>
        <w:rPr>
          <w:rFonts w:ascii="Cambria" w:hAnsi="Cambria"/>
        </w:rPr>
      </w:pPr>
      <w:r w:rsidRPr="00146041">
        <w:rPr>
          <w:rFonts w:ascii="Apple Color Emoji" w:hAnsi="Apple Color Emoji" w:cs="Apple Color Emoji"/>
        </w:rPr>
        <w:t>🗓️</w:t>
      </w:r>
      <w:r w:rsidRPr="00146041">
        <w:rPr>
          <w:rFonts w:ascii="Cambria" w:hAnsi="Cambria"/>
        </w:rPr>
        <w:t xml:space="preserve"> Vigencia y tarifa</w:t>
      </w:r>
    </w:p>
    <w:p w14:paraId="76E36A17" w14:textId="77777777" w:rsidR="0003595E" w:rsidRPr="00146041" w:rsidRDefault="0003595E" w:rsidP="0003595E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</w:rPr>
      </w:pPr>
      <w:r w:rsidRPr="00146041">
        <w:rPr>
          <w:rFonts w:ascii="Cambria" w:hAnsi="Cambria"/>
        </w:rPr>
        <w:t>Paga $89.000 mensuales durante los primeros 6 meses.</w:t>
      </w:r>
    </w:p>
    <w:p w14:paraId="0D69E87F" w14:textId="77777777" w:rsidR="0003595E" w:rsidRPr="00146041" w:rsidRDefault="0003595E" w:rsidP="0003595E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</w:rPr>
      </w:pPr>
      <w:r w:rsidRPr="00146041">
        <w:rPr>
          <w:rFonts w:ascii="Cambria" w:hAnsi="Cambria"/>
        </w:rPr>
        <w:t>A partir del séptimo mes, aplica tarifa regular de $99.000 mensuales.</w:t>
      </w:r>
    </w:p>
    <w:p w14:paraId="33091898" w14:textId="77777777" w:rsidR="0003595E" w:rsidRPr="00146041" w:rsidRDefault="0003595E" w:rsidP="0003595E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</w:rPr>
      </w:pPr>
      <w:r w:rsidRPr="00146041">
        <w:rPr>
          <w:rFonts w:ascii="Cambria" w:hAnsi="Cambria"/>
        </w:rPr>
        <w:t>No se cobra cuota de inscripción ni mantenimiento.</w:t>
      </w:r>
    </w:p>
    <w:p w14:paraId="7F014B7E" w14:textId="77777777" w:rsidR="0003595E" w:rsidRPr="00146041" w:rsidRDefault="0003595E" w:rsidP="0003595E">
      <w:pPr>
        <w:pStyle w:val="Heading3"/>
        <w:ind w:right="-149"/>
        <w:jc w:val="both"/>
        <w:rPr>
          <w:rFonts w:ascii="Cambria" w:hAnsi="Cambria"/>
          <w:lang w:val="es-ES"/>
        </w:rPr>
      </w:pPr>
      <w:r w:rsidRPr="00146041">
        <w:rPr>
          <w:rFonts w:ascii="Apple Color Emoji" w:hAnsi="Apple Color Emoji" w:cs="Apple Color Emoji"/>
        </w:rPr>
        <w:t>🏢</w:t>
      </w:r>
      <w:r w:rsidRPr="00146041">
        <w:rPr>
          <w:rFonts w:ascii="Cambria" w:hAnsi="Cambria"/>
          <w:lang w:val="es-ES"/>
        </w:rPr>
        <w:t xml:space="preserve"> Sede y condiciones especiales</w:t>
      </w:r>
    </w:p>
    <w:p w14:paraId="6FBA1D87" w14:textId="1372F9D2" w:rsidR="0003595E" w:rsidRPr="00146041" w:rsidRDefault="0003595E" w:rsidP="0003595E">
      <w:pPr>
        <w:pStyle w:val="NormalWeb"/>
        <w:numPr>
          <w:ilvl w:val="0"/>
          <w:numId w:val="24"/>
        </w:numPr>
        <w:ind w:right="-149"/>
        <w:jc w:val="both"/>
        <w:rPr>
          <w:rFonts w:ascii="Cambria" w:hAnsi="Cambria"/>
        </w:rPr>
      </w:pPr>
      <w:r w:rsidRPr="00146041">
        <w:rPr>
          <w:rFonts w:ascii="Cambria" w:hAnsi="Cambria"/>
        </w:rPr>
        <w:t>Aplica exclusivamente para entrenar en la sede Sogamoso.</w:t>
      </w:r>
    </w:p>
    <w:p w14:paraId="520BAE84" w14:textId="77777777" w:rsidR="0003595E" w:rsidRPr="00146041" w:rsidRDefault="0003595E" w:rsidP="0003595E">
      <w:pPr>
        <w:pStyle w:val="NormalWeb"/>
        <w:numPr>
          <w:ilvl w:val="0"/>
          <w:numId w:val="24"/>
        </w:numPr>
        <w:ind w:right="-149"/>
        <w:jc w:val="both"/>
        <w:rPr>
          <w:rFonts w:ascii="Cambria" w:hAnsi="Cambria"/>
        </w:rPr>
      </w:pPr>
      <w:r w:rsidRPr="00146041">
        <w:rPr>
          <w:rFonts w:ascii="Cambria" w:hAnsi="Cambria"/>
        </w:rPr>
        <w:t>Si te afilias en línea, debes completar tu registro en esta sede.</w:t>
      </w:r>
    </w:p>
    <w:p w14:paraId="2532DC24" w14:textId="77777777" w:rsidR="0003595E" w:rsidRPr="00146041" w:rsidRDefault="0003595E" w:rsidP="0003595E">
      <w:pPr>
        <w:pStyle w:val="NormalWeb"/>
        <w:numPr>
          <w:ilvl w:val="0"/>
          <w:numId w:val="24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 xml:space="preserve">Solo aplica para mayores de 18 años, excepto en sedes autorizadas donde jóvenes de 16 a 18 años pueden afiliarse mediante tutor legal certificado. Consulta las sedes autorizadas y los requisitos aquí: </w:t>
      </w:r>
      <w:hyperlink r:id="rId22" w:history="1">
        <w:r w:rsidRPr="00146041">
          <w:rPr>
            <w:rStyle w:val="Hyperlink"/>
            <w:rFonts w:ascii="Cambria" w:hAnsi="Cambria"/>
          </w:rPr>
          <w:t>PLAN MENORES | F24S</w:t>
        </w:r>
      </w:hyperlink>
    </w:p>
    <w:p w14:paraId="2B3410EB" w14:textId="77777777" w:rsidR="0003595E" w:rsidRPr="00146041" w:rsidRDefault="0003595E" w:rsidP="0003595E">
      <w:pPr>
        <w:pStyle w:val="Heading3"/>
        <w:ind w:right="-149"/>
        <w:jc w:val="both"/>
        <w:rPr>
          <w:rFonts w:ascii="Cambria" w:hAnsi="Cambria"/>
        </w:rPr>
      </w:pPr>
      <w:r w:rsidRPr="00146041">
        <w:rPr>
          <w:rFonts w:ascii="Apple Color Emoji" w:hAnsi="Apple Color Emoji" w:cs="Apple Color Emoji"/>
        </w:rPr>
        <w:lastRenderedPageBreak/>
        <w:t>💳</w:t>
      </w:r>
      <w:r w:rsidRPr="00146041">
        <w:rPr>
          <w:rFonts w:ascii="Cambria" w:hAnsi="Cambria"/>
        </w:rPr>
        <w:t xml:space="preserve"> Pago y requisitos</w:t>
      </w:r>
    </w:p>
    <w:p w14:paraId="0779D7EC" w14:textId="77777777" w:rsidR="0003595E" w:rsidRPr="00146041" w:rsidRDefault="0003595E" w:rsidP="0003595E">
      <w:pPr>
        <w:pStyle w:val="NormalWeb"/>
        <w:numPr>
          <w:ilvl w:val="0"/>
          <w:numId w:val="26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 xml:space="preserve">Puedes pagar tu plan directamente en el gimnasio, de 6am a 10pm, o a través de nuestro portal de pagos virtual </w:t>
      </w:r>
      <w:hyperlink r:id="rId23" w:history="1">
        <w:r w:rsidRPr="00146041">
          <w:rPr>
            <w:rStyle w:val="Hyperlink"/>
            <w:rFonts w:ascii="Cambria" w:hAnsi="Cambria"/>
          </w:rPr>
          <w:t>F24S Client Portal (goactivebooking.com)</w:t>
        </w:r>
      </w:hyperlink>
    </w:p>
    <w:p w14:paraId="685D3653" w14:textId="77777777" w:rsidR="0003595E" w:rsidRPr="00146041" w:rsidRDefault="0003595E" w:rsidP="0003595E">
      <w:pPr>
        <w:pStyle w:val="NormalWeb"/>
        <w:numPr>
          <w:ilvl w:val="0"/>
          <w:numId w:val="26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Este Plan requiere para el pago inscripción tarjeta de crédito o débito con código de verificación para el débito automático mensual.</w:t>
      </w:r>
    </w:p>
    <w:p w14:paraId="5AF9F3D4" w14:textId="77777777" w:rsidR="0003595E" w:rsidRPr="00146041" w:rsidRDefault="0003595E" w:rsidP="0003595E">
      <w:pPr>
        <w:pStyle w:val="NormalWeb"/>
        <w:numPr>
          <w:ilvl w:val="0"/>
          <w:numId w:val="26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El cobro mensual se debita de la tarjeta el día 1; si el cobro no es efectivo por rechazo general o falta de cupo, se reintenta el día 15, no obstante, en dado caso de no ser efectivo el cobro Fitness24Seven estará en la libertar de cobrar en días distintos a los aquí previstos pudiendo realizarse en otros días si es necesario.</w:t>
      </w:r>
    </w:p>
    <w:p w14:paraId="420BF883" w14:textId="77777777" w:rsidR="0003595E" w:rsidRPr="00146041" w:rsidRDefault="0003595E" w:rsidP="0003595E">
      <w:pPr>
        <w:pStyle w:val="NormalWeb"/>
        <w:numPr>
          <w:ilvl w:val="0"/>
          <w:numId w:val="26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No aplican tarjetas virtuales como Nequi, Daviplata, Movii o Dale.</w:t>
      </w:r>
    </w:p>
    <w:p w14:paraId="60499407" w14:textId="77777777" w:rsidR="0003595E" w:rsidRPr="00146041" w:rsidRDefault="0003595E" w:rsidP="0003595E">
      <w:pPr>
        <w:pStyle w:val="Heading3"/>
        <w:ind w:right="-149"/>
        <w:jc w:val="both"/>
        <w:rPr>
          <w:rFonts w:ascii="Cambria" w:hAnsi="Cambria"/>
        </w:rPr>
      </w:pPr>
      <w:r w:rsidRPr="00146041">
        <w:rPr>
          <w:rFonts w:ascii="Apple Color Emoji" w:hAnsi="Apple Color Emoji" w:cs="Apple Color Emoji"/>
        </w:rPr>
        <w:t>🔁</w:t>
      </w:r>
      <w:r w:rsidRPr="00146041">
        <w:rPr>
          <w:rFonts w:ascii="Cambria" w:hAnsi="Cambria"/>
        </w:rPr>
        <w:t xml:space="preserve"> Renovación y cancelación</w:t>
      </w:r>
    </w:p>
    <w:p w14:paraId="01C0B39A" w14:textId="77777777" w:rsidR="0003595E" w:rsidRPr="00146041" w:rsidRDefault="0003595E" w:rsidP="0003595E">
      <w:pPr>
        <w:pStyle w:val="NormalWeb"/>
        <w:numPr>
          <w:ilvl w:val="0"/>
          <w:numId w:val="27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El plan tiene una duración de 12 meses y se renueva automáticamente, por igual periodo, salvo cancelación previa.</w:t>
      </w:r>
    </w:p>
    <w:p w14:paraId="58B6D35D" w14:textId="77777777" w:rsidR="0003595E" w:rsidRPr="00146041" w:rsidRDefault="0003595E" w:rsidP="0003595E">
      <w:pPr>
        <w:pStyle w:val="NormalWeb"/>
        <w:numPr>
          <w:ilvl w:val="0"/>
          <w:numId w:val="27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Si no deseas renovar, debes solicitarlo mínimo 10 días antes de que finalice el mes 12.</w:t>
      </w:r>
    </w:p>
    <w:p w14:paraId="78D78E5F" w14:textId="77777777" w:rsidR="0003595E" w:rsidRPr="00146041" w:rsidRDefault="0003595E" w:rsidP="0003595E">
      <w:pPr>
        <w:pStyle w:val="NormalWeb"/>
        <w:numPr>
          <w:ilvl w:val="0"/>
          <w:numId w:val="27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Si la solicitud de cancelación se realiza durante el mes 11 o 12, se entenderá como una solicitud de no renovación del contrato.</w:t>
      </w:r>
    </w:p>
    <w:p w14:paraId="007DBF76" w14:textId="77777777" w:rsidR="0003595E" w:rsidRPr="00146041" w:rsidRDefault="0003595E" w:rsidP="0003595E">
      <w:pPr>
        <w:pStyle w:val="NormalWeb"/>
        <w:numPr>
          <w:ilvl w:val="0"/>
          <w:numId w:val="27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Para cancelación anticipada (antes de cumplir los 12 meses), debes solicitarlo con al menos 60 días calendario de anticipación por correo a info@f24s.co o directamente en sede; durante ese tiempo debes seguir pagando y puedes usar el servicio.</w:t>
      </w:r>
    </w:p>
    <w:p w14:paraId="7326C989" w14:textId="77777777" w:rsidR="0003595E" w:rsidRPr="00146041" w:rsidRDefault="0003595E" w:rsidP="0003595E">
      <w:pPr>
        <w:pStyle w:val="Heading3"/>
        <w:ind w:right="-149"/>
        <w:jc w:val="both"/>
        <w:rPr>
          <w:rFonts w:ascii="Cambria" w:hAnsi="Cambria"/>
        </w:rPr>
      </w:pPr>
      <w:r w:rsidRPr="00146041">
        <w:rPr>
          <w:rFonts w:ascii="Apple Color Emoji" w:hAnsi="Apple Color Emoji" w:cs="Apple Color Emoji"/>
        </w:rPr>
        <w:t>⚠️</w:t>
      </w:r>
      <w:r w:rsidRPr="00146041">
        <w:rPr>
          <w:rFonts w:ascii="Cambria" w:hAnsi="Cambria"/>
        </w:rPr>
        <w:t xml:space="preserve"> Restricciones</w:t>
      </w:r>
    </w:p>
    <w:p w14:paraId="320E8B67" w14:textId="77777777" w:rsidR="0003595E" w:rsidRPr="00146041" w:rsidRDefault="0003595E" w:rsidP="0003595E">
      <w:pPr>
        <w:pStyle w:val="NormalWeb"/>
        <w:numPr>
          <w:ilvl w:val="0"/>
          <w:numId w:val="28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El beneficio promocional se pierde si se congela o cancela el plan durante la vigencia.</w:t>
      </w:r>
    </w:p>
    <w:p w14:paraId="7306AC62" w14:textId="77777777" w:rsidR="0003595E" w:rsidRPr="00146041" w:rsidRDefault="0003595E" w:rsidP="0003595E">
      <w:pPr>
        <w:pStyle w:val="NormalWeb"/>
        <w:numPr>
          <w:ilvl w:val="0"/>
          <w:numId w:val="28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No se puede combinar con otras promociones, acumular ni redimir en efectivo.</w:t>
      </w:r>
    </w:p>
    <w:p w14:paraId="62100DC2" w14:textId="77777777" w:rsidR="0003595E" w:rsidRPr="00146041" w:rsidRDefault="0003595E" w:rsidP="0003595E">
      <w:pPr>
        <w:pStyle w:val="NormalWeb"/>
        <w:numPr>
          <w:ilvl w:val="0"/>
          <w:numId w:val="28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Aplican los demás términos y condiciones establecidos en el contrato de afiliación.</w:t>
      </w:r>
    </w:p>
    <w:p w14:paraId="1CECA385" w14:textId="77777777" w:rsidR="0003595E" w:rsidRPr="00146041" w:rsidRDefault="0003595E" w:rsidP="0003595E">
      <w:pPr>
        <w:pStyle w:val="NormalWeb"/>
        <w:numPr>
          <w:ilvl w:val="0"/>
          <w:numId w:val="28"/>
        </w:numPr>
        <w:ind w:right="-149"/>
        <w:jc w:val="both"/>
        <w:rPr>
          <w:rFonts w:ascii="Cambria" w:hAnsi="Cambria"/>
        </w:rPr>
      </w:pPr>
      <w:r w:rsidRPr="00146041">
        <w:rPr>
          <w:rFonts w:ascii="Cambria" w:hAnsi="Cambria"/>
        </w:rPr>
        <w:t>Es obligatorio cumplir con los protocolos de bioseguridad locales.</w:t>
      </w:r>
    </w:p>
    <w:p w14:paraId="7BBCA2B8" w14:textId="5C8600E1" w:rsidR="004E43AA" w:rsidRPr="00146041" w:rsidRDefault="004E43AA" w:rsidP="004E43AA">
      <w:pPr>
        <w:ind w:right="-149"/>
        <w:jc w:val="both"/>
        <w:rPr>
          <w:rFonts w:ascii="Cambria" w:hAnsi="Cambria"/>
          <w:lang w:val="es-CO"/>
        </w:rPr>
      </w:pPr>
    </w:p>
    <w:p w14:paraId="0EBB64A8" w14:textId="0221FB8F" w:rsidR="004E43AA" w:rsidRPr="00146041" w:rsidRDefault="0003595E" w:rsidP="004E43AA">
      <w:pPr>
        <w:pStyle w:val="Heading2"/>
        <w:ind w:right="-149"/>
        <w:jc w:val="both"/>
        <w:rPr>
          <w:rFonts w:ascii="Cambria" w:hAnsi="Cambria"/>
          <w:lang w:val="es-ES"/>
        </w:rPr>
      </w:pPr>
      <w:bookmarkStart w:id="11" w:name="_4.8_📌_Plan"/>
      <w:bookmarkEnd w:id="11"/>
      <w:r w:rsidRPr="00146041">
        <w:rPr>
          <w:rFonts w:ascii="Cambria" w:hAnsi="Cambria" w:cs="Segoe UI Emoji"/>
          <w:lang w:val="es-ES"/>
        </w:rPr>
        <w:t>4.</w:t>
      </w:r>
      <w:r w:rsidR="004A7165" w:rsidRPr="00146041">
        <w:rPr>
          <w:rFonts w:ascii="Cambria" w:hAnsi="Cambria" w:cs="Segoe UI Emoji"/>
          <w:lang w:val="es-ES"/>
        </w:rPr>
        <w:t>6</w:t>
      </w:r>
      <w:r w:rsidRPr="00146041">
        <w:rPr>
          <w:rFonts w:ascii="Cambria" w:hAnsi="Cambria" w:cs="Segoe UI Emoji"/>
          <w:lang w:val="es-ES"/>
        </w:rPr>
        <w:t xml:space="preserve"> </w:t>
      </w:r>
      <w:r w:rsidR="004E43AA" w:rsidRPr="00146041">
        <w:rPr>
          <w:rFonts w:ascii="Apple Color Emoji" w:hAnsi="Apple Color Emoji" w:cs="Apple Color Emoji"/>
        </w:rPr>
        <w:t>📌</w:t>
      </w:r>
      <w:r w:rsidR="004E43AA" w:rsidRPr="00146041">
        <w:rPr>
          <w:rFonts w:ascii="Cambria" w:hAnsi="Cambria"/>
          <w:lang w:val="es-ES"/>
        </w:rPr>
        <w:t xml:space="preserve"> Plan Única Sede Fijo con Débito Automático – Tunja</w:t>
      </w:r>
      <w:r w:rsidR="00820A7E" w:rsidRPr="00146041">
        <w:rPr>
          <w:rFonts w:ascii="Cambria" w:hAnsi="Cambria"/>
          <w:lang w:val="es-ES"/>
        </w:rPr>
        <w:t xml:space="preserve"> (Boyacá)</w:t>
      </w:r>
      <w:r w:rsidRPr="00146041">
        <w:rPr>
          <w:rFonts w:ascii="Cambria" w:hAnsi="Cambria"/>
          <w:lang w:val="es-ES"/>
        </w:rPr>
        <w:t xml:space="preserve"> del 1 </w:t>
      </w:r>
      <w:r w:rsidR="00112203" w:rsidRPr="0009748F">
        <w:rPr>
          <w:rFonts w:ascii="Cambria" w:hAnsi="Cambria"/>
          <w:lang w:val="es-ES_tradnl"/>
        </w:rPr>
        <w:t>de septiembre de 2025</w:t>
      </w:r>
      <w:r w:rsidR="00112203">
        <w:rPr>
          <w:rFonts w:ascii="Cambria" w:hAnsi="Cambria"/>
          <w:lang w:val="es-ES_tradnl"/>
        </w:rPr>
        <w:t xml:space="preserve"> </w:t>
      </w:r>
      <w:r w:rsidRPr="00146041">
        <w:rPr>
          <w:rFonts w:ascii="Cambria" w:hAnsi="Cambria"/>
          <w:lang w:val="es-ES"/>
        </w:rPr>
        <w:t>al 3</w:t>
      </w:r>
      <w:r w:rsidR="004A7165" w:rsidRPr="00146041">
        <w:rPr>
          <w:rFonts w:ascii="Cambria" w:hAnsi="Cambria"/>
          <w:lang w:val="es-ES"/>
        </w:rPr>
        <w:t>0</w:t>
      </w:r>
      <w:r w:rsidRPr="00146041">
        <w:rPr>
          <w:rFonts w:ascii="Cambria" w:hAnsi="Cambria"/>
          <w:lang w:val="es-ES"/>
        </w:rPr>
        <w:t xml:space="preserve"> de </w:t>
      </w:r>
      <w:r w:rsidR="004A7165" w:rsidRPr="00146041">
        <w:rPr>
          <w:rFonts w:ascii="Cambria" w:hAnsi="Cambria"/>
          <w:lang w:val="es-ES"/>
        </w:rPr>
        <w:t>septiembre</w:t>
      </w:r>
      <w:r w:rsidRPr="00146041">
        <w:rPr>
          <w:rFonts w:ascii="Cambria" w:hAnsi="Cambria"/>
          <w:lang w:val="es-ES"/>
        </w:rPr>
        <w:t xml:space="preserve"> de 2025</w:t>
      </w:r>
    </w:p>
    <w:p w14:paraId="371717D8" w14:textId="77777777" w:rsidR="0003595E" w:rsidRPr="00146041" w:rsidRDefault="0003595E" w:rsidP="0003595E">
      <w:pPr>
        <w:rPr>
          <w:rFonts w:ascii="Cambria" w:hAnsi="Cambria"/>
          <w:lang w:val="es-ES"/>
        </w:rPr>
      </w:pPr>
    </w:p>
    <w:p w14:paraId="6C894FE9" w14:textId="77777777" w:rsidR="0003595E" w:rsidRPr="00146041" w:rsidRDefault="0003595E" w:rsidP="0003595E">
      <w:pPr>
        <w:pStyle w:val="Heading3"/>
        <w:ind w:right="-149"/>
        <w:jc w:val="both"/>
        <w:rPr>
          <w:rFonts w:ascii="Cambria" w:hAnsi="Cambria"/>
        </w:rPr>
      </w:pPr>
      <w:r w:rsidRPr="00146041">
        <w:rPr>
          <w:rFonts w:ascii="Apple Color Emoji" w:hAnsi="Apple Color Emoji" w:cs="Apple Color Emoji"/>
        </w:rPr>
        <w:t>🗓️</w:t>
      </w:r>
      <w:r w:rsidRPr="00146041">
        <w:rPr>
          <w:rFonts w:ascii="Cambria" w:hAnsi="Cambria"/>
        </w:rPr>
        <w:t xml:space="preserve"> Vigencia y tarifa</w:t>
      </w:r>
    </w:p>
    <w:p w14:paraId="6ACB8C03" w14:textId="77777777" w:rsidR="0003595E" w:rsidRPr="00146041" w:rsidRDefault="0003595E" w:rsidP="0003595E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</w:rPr>
      </w:pPr>
      <w:r w:rsidRPr="00146041">
        <w:rPr>
          <w:rFonts w:ascii="Cambria" w:hAnsi="Cambria"/>
        </w:rPr>
        <w:t>Paga $89.000 mensuales durante los primeros 6 meses.</w:t>
      </w:r>
    </w:p>
    <w:p w14:paraId="1DC73E5C" w14:textId="77777777" w:rsidR="0003595E" w:rsidRPr="00146041" w:rsidRDefault="0003595E" w:rsidP="0003595E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</w:rPr>
      </w:pPr>
      <w:r w:rsidRPr="00146041">
        <w:rPr>
          <w:rFonts w:ascii="Cambria" w:hAnsi="Cambria"/>
        </w:rPr>
        <w:t>A partir del séptimo mes, aplica tarifa regular de $99.000 mensuales.</w:t>
      </w:r>
    </w:p>
    <w:p w14:paraId="7FB01F38" w14:textId="77777777" w:rsidR="0003595E" w:rsidRPr="00146041" w:rsidRDefault="0003595E" w:rsidP="0003595E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</w:rPr>
      </w:pPr>
      <w:r w:rsidRPr="00146041">
        <w:rPr>
          <w:rFonts w:ascii="Cambria" w:hAnsi="Cambria"/>
        </w:rPr>
        <w:lastRenderedPageBreak/>
        <w:t>No se cobra cuota de inscripción ni mantenimiento.</w:t>
      </w:r>
    </w:p>
    <w:p w14:paraId="22AA9258" w14:textId="77777777" w:rsidR="0003595E" w:rsidRPr="00146041" w:rsidRDefault="0003595E" w:rsidP="0003595E">
      <w:pPr>
        <w:pStyle w:val="Heading3"/>
        <w:ind w:right="-149"/>
        <w:jc w:val="both"/>
        <w:rPr>
          <w:rFonts w:ascii="Cambria" w:hAnsi="Cambria"/>
          <w:lang w:val="es-ES"/>
        </w:rPr>
      </w:pPr>
      <w:r w:rsidRPr="00146041">
        <w:rPr>
          <w:rFonts w:ascii="Apple Color Emoji" w:hAnsi="Apple Color Emoji" w:cs="Apple Color Emoji"/>
        </w:rPr>
        <w:t>🏢</w:t>
      </w:r>
      <w:r w:rsidRPr="00146041">
        <w:rPr>
          <w:rFonts w:ascii="Cambria" w:hAnsi="Cambria"/>
          <w:lang w:val="es-ES"/>
        </w:rPr>
        <w:t xml:space="preserve"> Sede y condiciones especiales</w:t>
      </w:r>
    </w:p>
    <w:p w14:paraId="04BCFC22" w14:textId="09E7C6DA" w:rsidR="0003595E" w:rsidRPr="00146041" w:rsidRDefault="0003595E" w:rsidP="0003595E">
      <w:pPr>
        <w:pStyle w:val="NormalWeb"/>
        <w:numPr>
          <w:ilvl w:val="0"/>
          <w:numId w:val="24"/>
        </w:numPr>
        <w:ind w:right="-149"/>
        <w:jc w:val="both"/>
        <w:rPr>
          <w:rFonts w:ascii="Cambria" w:hAnsi="Cambria"/>
        </w:rPr>
      </w:pPr>
      <w:r w:rsidRPr="00146041">
        <w:rPr>
          <w:rFonts w:ascii="Cambria" w:hAnsi="Cambria"/>
        </w:rPr>
        <w:t>Aplica exclusivamente para entrenar en la sede Tunja.</w:t>
      </w:r>
    </w:p>
    <w:p w14:paraId="612166BD" w14:textId="77777777" w:rsidR="0003595E" w:rsidRPr="00146041" w:rsidRDefault="0003595E" w:rsidP="0003595E">
      <w:pPr>
        <w:pStyle w:val="NormalWeb"/>
        <w:numPr>
          <w:ilvl w:val="0"/>
          <w:numId w:val="24"/>
        </w:numPr>
        <w:ind w:right="-149"/>
        <w:jc w:val="both"/>
        <w:rPr>
          <w:rFonts w:ascii="Cambria" w:hAnsi="Cambria"/>
        </w:rPr>
      </w:pPr>
      <w:r w:rsidRPr="00146041">
        <w:rPr>
          <w:rFonts w:ascii="Cambria" w:hAnsi="Cambria"/>
        </w:rPr>
        <w:t>Si te afilias en línea, debes completar tu registro en esta sede.</w:t>
      </w:r>
    </w:p>
    <w:p w14:paraId="596F37F3" w14:textId="77777777" w:rsidR="0003595E" w:rsidRPr="00146041" w:rsidRDefault="0003595E" w:rsidP="0003595E">
      <w:pPr>
        <w:pStyle w:val="NormalWeb"/>
        <w:numPr>
          <w:ilvl w:val="0"/>
          <w:numId w:val="24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 xml:space="preserve">Solo aplica para mayores de 18 años, excepto en sedes autorizadas donde jóvenes de 16 a 18 años pueden afiliarse mediante tutor legal certificado. Consulta las sedes autorizadas y los requisitos aquí: </w:t>
      </w:r>
      <w:hyperlink r:id="rId24" w:history="1">
        <w:r w:rsidRPr="00146041">
          <w:rPr>
            <w:rStyle w:val="Hyperlink"/>
            <w:rFonts w:ascii="Cambria" w:hAnsi="Cambria"/>
          </w:rPr>
          <w:t>PLAN MENORES | F24S</w:t>
        </w:r>
      </w:hyperlink>
    </w:p>
    <w:p w14:paraId="1AC25692" w14:textId="77777777" w:rsidR="0003595E" w:rsidRPr="00146041" w:rsidRDefault="0003595E" w:rsidP="0003595E">
      <w:pPr>
        <w:pStyle w:val="Heading3"/>
        <w:ind w:right="-149"/>
        <w:jc w:val="both"/>
        <w:rPr>
          <w:rFonts w:ascii="Cambria" w:hAnsi="Cambria"/>
        </w:rPr>
      </w:pPr>
      <w:r w:rsidRPr="00146041">
        <w:rPr>
          <w:rFonts w:ascii="Apple Color Emoji" w:hAnsi="Apple Color Emoji" w:cs="Apple Color Emoji"/>
        </w:rPr>
        <w:t>💳</w:t>
      </w:r>
      <w:r w:rsidRPr="00146041">
        <w:rPr>
          <w:rFonts w:ascii="Cambria" w:hAnsi="Cambria"/>
        </w:rPr>
        <w:t xml:space="preserve"> Pago y requisitos</w:t>
      </w:r>
    </w:p>
    <w:p w14:paraId="2C7FEB18" w14:textId="77777777" w:rsidR="0003595E" w:rsidRPr="00146041" w:rsidRDefault="0003595E" w:rsidP="0003595E">
      <w:pPr>
        <w:pStyle w:val="NormalWeb"/>
        <w:numPr>
          <w:ilvl w:val="0"/>
          <w:numId w:val="26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 xml:space="preserve">Puedes pagar tu plan directamente en el gimnasio, de 6am a 10pm, o a través de nuestro portal de pagos virtual </w:t>
      </w:r>
      <w:hyperlink r:id="rId25" w:history="1">
        <w:r w:rsidRPr="00146041">
          <w:rPr>
            <w:rStyle w:val="Hyperlink"/>
            <w:rFonts w:ascii="Cambria" w:hAnsi="Cambria"/>
          </w:rPr>
          <w:t>F24S Client Portal (goactivebooking.com)</w:t>
        </w:r>
      </w:hyperlink>
    </w:p>
    <w:p w14:paraId="426AB935" w14:textId="77777777" w:rsidR="0003595E" w:rsidRPr="00146041" w:rsidRDefault="0003595E" w:rsidP="0003595E">
      <w:pPr>
        <w:pStyle w:val="NormalWeb"/>
        <w:numPr>
          <w:ilvl w:val="0"/>
          <w:numId w:val="26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Este Plan requiere para el pago inscripción tarjeta de crédito o débito con código de verificación para el débito automático mensual.</w:t>
      </w:r>
    </w:p>
    <w:p w14:paraId="134FF6A8" w14:textId="77777777" w:rsidR="0003595E" w:rsidRPr="00146041" w:rsidRDefault="0003595E" w:rsidP="0003595E">
      <w:pPr>
        <w:pStyle w:val="NormalWeb"/>
        <w:numPr>
          <w:ilvl w:val="0"/>
          <w:numId w:val="26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El cobro mensual se debita de la tarjeta el día 1; si el cobro no es efectivo por rechazo general o falta de cupo, se reintenta el día 15, no obstante, en dado caso de no ser efectivo el cobro Fitness24Seven estará en la libertar de cobrar en días distintos a los aquí previstos pudiendo realizarse en otros días si es necesario.</w:t>
      </w:r>
    </w:p>
    <w:p w14:paraId="7DB63AAF" w14:textId="77777777" w:rsidR="0003595E" w:rsidRPr="00146041" w:rsidRDefault="0003595E" w:rsidP="0003595E">
      <w:pPr>
        <w:pStyle w:val="NormalWeb"/>
        <w:numPr>
          <w:ilvl w:val="0"/>
          <w:numId w:val="26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No aplican tarjetas virtuales como Nequi, Daviplata, Movii o Dale.</w:t>
      </w:r>
    </w:p>
    <w:p w14:paraId="52F6397E" w14:textId="77777777" w:rsidR="0003595E" w:rsidRPr="00146041" w:rsidRDefault="0003595E" w:rsidP="0003595E">
      <w:pPr>
        <w:pStyle w:val="Heading3"/>
        <w:ind w:right="-149"/>
        <w:jc w:val="both"/>
        <w:rPr>
          <w:rFonts w:ascii="Cambria" w:hAnsi="Cambria"/>
        </w:rPr>
      </w:pPr>
      <w:r w:rsidRPr="00146041">
        <w:rPr>
          <w:rFonts w:ascii="Apple Color Emoji" w:hAnsi="Apple Color Emoji" w:cs="Apple Color Emoji"/>
        </w:rPr>
        <w:t>🔁</w:t>
      </w:r>
      <w:r w:rsidRPr="00146041">
        <w:rPr>
          <w:rFonts w:ascii="Cambria" w:hAnsi="Cambria"/>
        </w:rPr>
        <w:t xml:space="preserve"> Renovación y cancelación</w:t>
      </w:r>
    </w:p>
    <w:p w14:paraId="4B088298" w14:textId="77777777" w:rsidR="0003595E" w:rsidRPr="00146041" w:rsidRDefault="0003595E" w:rsidP="0003595E">
      <w:pPr>
        <w:pStyle w:val="NormalWeb"/>
        <w:numPr>
          <w:ilvl w:val="0"/>
          <w:numId w:val="27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El plan tiene una duración de 12 meses y se renueva automáticamente, por igual periodo, salvo cancelación previa.</w:t>
      </w:r>
    </w:p>
    <w:p w14:paraId="2086E9AC" w14:textId="77777777" w:rsidR="0003595E" w:rsidRPr="00146041" w:rsidRDefault="0003595E" w:rsidP="0003595E">
      <w:pPr>
        <w:pStyle w:val="NormalWeb"/>
        <w:numPr>
          <w:ilvl w:val="0"/>
          <w:numId w:val="27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Si no deseas renovar, debes solicitarlo mínimo 10 días antes de que finalice el mes 12.</w:t>
      </w:r>
    </w:p>
    <w:p w14:paraId="72BF26E6" w14:textId="77777777" w:rsidR="0003595E" w:rsidRPr="00146041" w:rsidRDefault="0003595E" w:rsidP="0003595E">
      <w:pPr>
        <w:pStyle w:val="NormalWeb"/>
        <w:numPr>
          <w:ilvl w:val="0"/>
          <w:numId w:val="27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Si la solicitud de cancelación se realiza durante el mes 11 o 12, se entenderá como una solicitud de no renovación del contrato.</w:t>
      </w:r>
    </w:p>
    <w:p w14:paraId="2A444755" w14:textId="77777777" w:rsidR="0003595E" w:rsidRPr="00146041" w:rsidRDefault="0003595E" w:rsidP="0003595E">
      <w:pPr>
        <w:pStyle w:val="NormalWeb"/>
        <w:numPr>
          <w:ilvl w:val="0"/>
          <w:numId w:val="27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Para cancelación anticipada (antes de cumplir los 12 meses), debes solicitarlo con al menos 60 días calendario de anticipación por correo a info@f24s.co o directamente en sede; durante ese tiempo debes seguir pagando y puedes usar el servicio.</w:t>
      </w:r>
    </w:p>
    <w:p w14:paraId="1871526F" w14:textId="77777777" w:rsidR="0003595E" w:rsidRPr="00146041" w:rsidRDefault="0003595E" w:rsidP="0003595E">
      <w:pPr>
        <w:pStyle w:val="Heading3"/>
        <w:ind w:right="-149"/>
        <w:jc w:val="both"/>
        <w:rPr>
          <w:rFonts w:ascii="Cambria" w:hAnsi="Cambria"/>
        </w:rPr>
      </w:pPr>
      <w:r w:rsidRPr="00146041">
        <w:rPr>
          <w:rFonts w:ascii="Apple Color Emoji" w:hAnsi="Apple Color Emoji" w:cs="Apple Color Emoji"/>
        </w:rPr>
        <w:t>⚠️</w:t>
      </w:r>
      <w:r w:rsidRPr="00146041">
        <w:rPr>
          <w:rFonts w:ascii="Cambria" w:hAnsi="Cambria"/>
        </w:rPr>
        <w:t xml:space="preserve"> Restricciones</w:t>
      </w:r>
    </w:p>
    <w:p w14:paraId="4E743BE6" w14:textId="77777777" w:rsidR="0003595E" w:rsidRPr="00146041" w:rsidRDefault="0003595E" w:rsidP="0003595E">
      <w:pPr>
        <w:pStyle w:val="NormalWeb"/>
        <w:numPr>
          <w:ilvl w:val="0"/>
          <w:numId w:val="28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El beneficio promocional se pierde si se congela o cancela el plan durante la vigencia.</w:t>
      </w:r>
    </w:p>
    <w:p w14:paraId="5C2ABCA5" w14:textId="77777777" w:rsidR="0003595E" w:rsidRPr="00146041" w:rsidRDefault="0003595E" w:rsidP="0003595E">
      <w:pPr>
        <w:pStyle w:val="NormalWeb"/>
        <w:numPr>
          <w:ilvl w:val="0"/>
          <w:numId w:val="28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No se puede combinar con otras promociones, acumular ni redimir en efectivo.</w:t>
      </w:r>
    </w:p>
    <w:p w14:paraId="6E93FAD4" w14:textId="77777777" w:rsidR="0003595E" w:rsidRPr="00146041" w:rsidRDefault="0003595E" w:rsidP="0003595E">
      <w:pPr>
        <w:pStyle w:val="NormalWeb"/>
        <w:numPr>
          <w:ilvl w:val="0"/>
          <w:numId w:val="28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Aplican los demás términos y condiciones establecidos en el contrato de afiliación.</w:t>
      </w:r>
    </w:p>
    <w:p w14:paraId="3E0A7EA4" w14:textId="77777777" w:rsidR="0003595E" w:rsidRPr="00146041" w:rsidRDefault="0003595E" w:rsidP="0003595E">
      <w:pPr>
        <w:pStyle w:val="NormalWeb"/>
        <w:numPr>
          <w:ilvl w:val="0"/>
          <w:numId w:val="28"/>
        </w:numPr>
        <w:ind w:right="-149"/>
        <w:jc w:val="both"/>
        <w:rPr>
          <w:rFonts w:ascii="Cambria" w:hAnsi="Cambria"/>
        </w:rPr>
      </w:pPr>
      <w:r w:rsidRPr="00146041">
        <w:rPr>
          <w:rFonts w:ascii="Cambria" w:hAnsi="Cambria"/>
        </w:rPr>
        <w:t>Es obligatorio cumplir con los protocolos de bioseguridad locales.</w:t>
      </w:r>
    </w:p>
    <w:p w14:paraId="0FB3019D" w14:textId="3FDD87C4" w:rsidR="00076FC4" w:rsidRPr="00146041" w:rsidRDefault="00000000" w:rsidP="004E43AA">
      <w:pPr>
        <w:pStyle w:val="NormalWeb"/>
        <w:ind w:left="720"/>
        <w:jc w:val="right"/>
        <w:rPr>
          <w:rFonts w:ascii="Cambria" w:hAnsi="Cambria"/>
        </w:rPr>
      </w:pPr>
      <w:r>
        <w:rPr>
          <w:rFonts w:ascii="Cambria" w:hAnsi="Cambria"/>
          <w:noProof/>
        </w:rPr>
        <w:lastRenderedPageBreak/>
        <w:pict w14:anchorId="4C199DBF">
          <v:rect id="_x0000_i1031" alt="" style="width:358.8pt;height:.05pt;mso-width-percent:0;mso-height-percent:0;mso-width-percent:0;mso-height-percent:0" o:hrpct="884" o:hralign="center" o:hrstd="t" o:hr="t" fillcolor="#a0a0a0" stroked="f"/>
        </w:pict>
      </w:r>
    </w:p>
    <w:p w14:paraId="547B9860" w14:textId="77777777" w:rsidR="00076FC4" w:rsidRPr="00146041" w:rsidRDefault="00076FC4" w:rsidP="00CA75C0">
      <w:pPr>
        <w:pStyle w:val="NormalWeb"/>
        <w:ind w:left="720"/>
        <w:rPr>
          <w:rFonts w:ascii="Cambria" w:hAnsi="Cambria"/>
        </w:rPr>
      </w:pPr>
    </w:p>
    <w:p w14:paraId="55993BAD" w14:textId="2FD0B8B3" w:rsidR="007E259D" w:rsidRPr="00146041" w:rsidRDefault="007E259D" w:rsidP="007E259D">
      <w:pPr>
        <w:pStyle w:val="Heading2"/>
        <w:rPr>
          <w:rFonts w:ascii="Cambria" w:hAnsi="Cambria"/>
          <w:sz w:val="36"/>
          <w:szCs w:val="36"/>
          <w:lang w:val="es-ES"/>
        </w:rPr>
      </w:pPr>
      <w:bookmarkStart w:id="12" w:name="_📌_5._Plan"/>
      <w:bookmarkEnd w:id="12"/>
      <w:r w:rsidRPr="00146041">
        <w:rPr>
          <w:rFonts w:ascii="Apple Color Emoji" w:hAnsi="Apple Color Emoji" w:cs="Apple Color Emoji"/>
          <w:sz w:val="36"/>
          <w:szCs w:val="36"/>
        </w:rPr>
        <w:t>📌</w:t>
      </w:r>
      <w:r w:rsidRPr="00146041">
        <w:rPr>
          <w:rFonts w:ascii="Cambria" w:hAnsi="Cambria"/>
          <w:sz w:val="36"/>
          <w:szCs w:val="36"/>
          <w:lang w:val="es-ES"/>
        </w:rPr>
        <w:t xml:space="preserve"> 5. Plan Fijo Anual Prepagado (1 </w:t>
      </w:r>
      <w:r w:rsidR="00112203" w:rsidRPr="0009748F">
        <w:rPr>
          <w:rFonts w:ascii="Cambria" w:hAnsi="Cambria"/>
          <w:sz w:val="36"/>
          <w:szCs w:val="36"/>
          <w:lang w:val="es-ES_tradnl"/>
        </w:rPr>
        <w:t>de septiembre de 2025</w:t>
      </w:r>
      <w:r w:rsidR="00112203">
        <w:rPr>
          <w:rFonts w:ascii="Cambria" w:hAnsi="Cambria"/>
          <w:sz w:val="36"/>
          <w:szCs w:val="36"/>
          <w:lang w:val="es-ES_tradnl"/>
        </w:rPr>
        <w:t xml:space="preserve"> </w:t>
      </w:r>
      <w:r w:rsidRPr="00146041">
        <w:rPr>
          <w:rFonts w:ascii="Cambria" w:hAnsi="Cambria"/>
          <w:sz w:val="36"/>
          <w:szCs w:val="36"/>
          <w:lang w:val="es-ES"/>
        </w:rPr>
        <w:t>al 3</w:t>
      </w:r>
      <w:r w:rsidR="003315A4" w:rsidRPr="00146041">
        <w:rPr>
          <w:rFonts w:ascii="Cambria" w:hAnsi="Cambria"/>
          <w:sz w:val="36"/>
          <w:szCs w:val="36"/>
          <w:lang w:val="es-ES"/>
        </w:rPr>
        <w:t>0</w:t>
      </w:r>
      <w:r w:rsidRPr="00146041">
        <w:rPr>
          <w:rFonts w:ascii="Cambria" w:hAnsi="Cambria"/>
          <w:sz w:val="36"/>
          <w:szCs w:val="36"/>
          <w:lang w:val="es-ES"/>
        </w:rPr>
        <w:t xml:space="preserve"> de </w:t>
      </w:r>
      <w:r w:rsidR="003315A4" w:rsidRPr="00146041">
        <w:rPr>
          <w:rFonts w:ascii="Cambria" w:hAnsi="Cambria"/>
          <w:sz w:val="36"/>
          <w:szCs w:val="36"/>
          <w:lang w:val="es-ES"/>
        </w:rPr>
        <w:t>septiembre</w:t>
      </w:r>
      <w:r w:rsidRPr="00146041">
        <w:rPr>
          <w:rFonts w:ascii="Cambria" w:hAnsi="Cambria"/>
          <w:sz w:val="36"/>
          <w:szCs w:val="36"/>
          <w:lang w:val="es-ES"/>
        </w:rPr>
        <w:t xml:space="preserve"> de 2025)</w:t>
      </w:r>
    </w:p>
    <w:p w14:paraId="79A9A547" w14:textId="77777777" w:rsidR="006A07C4" w:rsidRPr="00146041" w:rsidRDefault="006A07C4" w:rsidP="006A07C4">
      <w:pPr>
        <w:rPr>
          <w:rFonts w:ascii="Cambria" w:hAnsi="Cambria"/>
          <w:lang w:val="es-ES"/>
        </w:rPr>
      </w:pPr>
    </w:p>
    <w:p w14:paraId="0D3B2FFE" w14:textId="77777777" w:rsidR="006A07C4" w:rsidRPr="00146041" w:rsidRDefault="006A07C4" w:rsidP="006A07C4">
      <w:pPr>
        <w:pStyle w:val="NormalWeb"/>
        <w:shd w:val="clear" w:color="auto" w:fill="F2F2F2"/>
        <w:spacing w:before="0" w:beforeAutospacing="0" w:after="96" w:afterAutospacing="0"/>
        <w:jc w:val="center"/>
        <w:rPr>
          <w:rFonts w:ascii="Cambria" w:hAnsi="Cambria" w:cs="Arial"/>
          <w:color w:val="002A4E"/>
        </w:rPr>
      </w:pPr>
      <w:r w:rsidRPr="00146041">
        <w:rPr>
          <w:rFonts w:ascii="Cambria" w:hAnsi="Cambria" w:cs="Arial"/>
          <w:color w:val="002A4E"/>
        </w:rPr>
        <w:t>PLAN ANUAL PREPAGADO</w:t>
      </w:r>
    </w:p>
    <w:p w14:paraId="32ACE762" w14:textId="77777777" w:rsidR="006A07C4" w:rsidRPr="00146041" w:rsidRDefault="006A07C4" w:rsidP="006A07C4">
      <w:pPr>
        <w:pStyle w:val="Heading3"/>
        <w:shd w:val="clear" w:color="auto" w:fill="F2F2F2"/>
        <w:spacing w:before="0" w:after="96"/>
        <w:jc w:val="center"/>
        <w:rPr>
          <w:rFonts w:ascii="Cambria" w:hAnsi="Cambria" w:cs="Arial"/>
          <w:color w:val="FFC000"/>
          <w:sz w:val="32"/>
          <w:szCs w:val="32"/>
          <w:lang w:val="es-ES"/>
        </w:rPr>
      </w:pPr>
      <w:r w:rsidRPr="00146041">
        <w:rPr>
          <w:rStyle w:val="Strong"/>
          <w:rFonts w:ascii="Cambria" w:hAnsi="Cambria" w:cs="Arial"/>
          <w:b/>
          <w:bCs/>
          <w:color w:val="FFC000"/>
          <w:sz w:val="32"/>
          <w:szCs w:val="32"/>
          <w:lang w:val="es-ES"/>
        </w:rPr>
        <w:t>LLEVA  1 MES GRATIS</w:t>
      </w:r>
    </w:p>
    <w:p w14:paraId="2E3578B7" w14:textId="77777777" w:rsidR="006A07C4" w:rsidRPr="00146041" w:rsidRDefault="006A07C4" w:rsidP="006A07C4">
      <w:pPr>
        <w:pStyle w:val="Heading2"/>
        <w:shd w:val="clear" w:color="auto" w:fill="F2F2F2"/>
        <w:spacing w:before="0" w:after="96"/>
        <w:jc w:val="center"/>
        <w:rPr>
          <w:rFonts w:ascii="Cambria" w:hAnsi="Cambria" w:cs="Arial"/>
          <w:color w:val="002A4E"/>
          <w:lang w:val="es-ES"/>
        </w:rPr>
      </w:pPr>
      <w:r w:rsidRPr="00146041">
        <w:rPr>
          <w:rFonts w:ascii="Cambria" w:hAnsi="Cambria" w:cs="Arial"/>
          <w:color w:val="002A4E"/>
          <w:lang w:val="es-ES"/>
        </w:rPr>
        <w:t>PAGA $708.000 (Pago único)</w:t>
      </w:r>
    </w:p>
    <w:p w14:paraId="5464BD5A" w14:textId="77777777" w:rsidR="006A07C4" w:rsidRPr="00146041" w:rsidRDefault="006A07C4" w:rsidP="006A07C4">
      <w:pPr>
        <w:pStyle w:val="NormalWeb"/>
        <w:shd w:val="clear" w:color="auto" w:fill="F2F2F2"/>
        <w:spacing w:before="0" w:beforeAutospacing="0" w:after="96" w:afterAutospacing="0"/>
        <w:rPr>
          <w:rFonts w:ascii="Cambria" w:hAnsi="Cambria" w:cs="Arial"/>
          <w:color w:val="002A4E"/>
        </w:rPr>
      </w:pPr>
      <w:r w:rsidRPr="00146041">
        <w:rPr>
          <w:rFonts w:ascii="Cambria" w:hAnsi="Cambria" w:cs="Arial"/>
          <w:color w:val="002A4E"/>
        </w:rPr>
        <w:t> </w:t>
      </w:r>
    </w:p>
    <w:p w14:paraId="37C0FA5D" w14:textId="001FC699" w:rsidR="006A07C4" w:rsidRPr="00146041" w:rsidRDefault="006A07C4" w:rsidP="006A07C4">
      <w:pPr>
        <w:pStyle w:val="NormalWeb"/>
        <w:shd w:val="clear" w:color="auto" w:fill="F2F2F2"/>
        <w:spacing w:before="0" w:beforeAutospacing="0" w:after="96" w:afterAutospacing="0"/>
        <w:rPr>
          <w:rFonts w:ascii="Cambria" w:hAnsi="Cambria" w:cs="Arial"/>
          <w:color w:val="002A4E"/>
        </w:rPr>
      </w:pPr>
      <w:r w:rsidRPr="00146041">
        <w:rPr>
          <w:rFonts w:ascii="Apple Color Emoji" w:hAnsi="Apple Color Emoji" w:cs="Apple Color Emoji"/>
          <w:color w:val="002A4E"/>
        </w:rPr>
        <w:t>✅</w:t>
      </w:r>
      <w:r w:rsidRPr="00146041">
        <w:rPr>
          <w:rFonts w:ascii="Cambria" w:hAnsi="Cambria" w:cs="Arial"/>
          <w:color w:val="002A4E"/>
        </w:rPr>
        <w:t xml:space="preserve">Tarifa válida </w:t>
      </w:r>
      <w:r w:rsidR="001F6A64" w:rsidRPr="00146041">
        <w:rPr>
          <w:rFonts w:ascii="Cambria" w:hAnsi="Cambria" w:cs="Arial"/>
          <w:color w:val="002A4E"/>
        </w:rPr>
        <w:t xml:space="preserve">desde el 1 y </w:t>
      </w:r>
      <w:r w:rsidRPr="00146041">
        <w:rPr>
          <w:rFonts w:ascii="Cambria" w:hAnsi="Cambria" w:cs="Arial"/>
          <w:color w:val="002A4E"/>
        </w:rPr>
        <w:t>hasta el 3</w:t>
      </w:r>
      <w:r w:rsidR="003315A4" w:rsidRPr="00146041">
        <w:rPr>
          <w:rFonts w:ascii="Cambria" w:hAnsi="Cambria" w:cs="Arial"/>
          <w:color w:val="002A4E"/>
        </w:rPr>
        <w:t>0</w:t>
      </w:r>
      <w:r w:rsidRPr="00146041">
        <w:rPr>
          <w:rFonts w:ascii="Cambria" w:hAnsi="Cambria" w:cs="Arial"/>
          <w:color w:val="002A4E"/>
        </w:rPr>
        <w:t xml:space="preserve"> de </w:t>
      </w:r>
      <w:r w:rsidR="003315A4" w:rsidRPr="00146041">
        <w:rPr>
          <w:rFonts w:ascii="Cambria" w:hAnsi="Cambria" w:cs="Arial"/>
          <w:color w:val="002A4E"/>
        </w:rPr>
        <w:t>septiembre</w:t>
      </w:r>
      <w:r w:rsidRPr="00146041">
        <w:rPr>
          <w:rFonts w:ascii="Cambria" w:hAnsi="Cambria" w:cs="Arial"/>
          <w:color w:val="002A4E"/>
        </w:rPr>
        <w:t xml:space="preserve"> de 2025</w:t>
      </w:r>
    </w:p>
    <w:p w14:paraId="0151A55E" w14:textId="77777777" w:rsidR="006A07C4" w:rsidRPr="00146041" w:rsidRDefault="006A07C4" w:rsidP="006A07C4">
      <w:pPr>
        <w:pStyle w:val="NormalWeb"/>
        <w:shd w:val="clear" w:color="auto" w:fill="F2F2F2"/>
        <w:spacing w:before="0" w:beforeAutospacing="0" w:after="96" w:afterAutospacing="0"/>
        <w:rPr>
          <w:rFonts w:ascii="Cambria" w:hAnsi="Cambria" w:cs="Arial"/>
          <w:color w:val="002A4E"/>
        </w:rPr>
      </w:pPr>
      <w:r w:rsidRPr="00146041">
        <w:rPr>
          <w:rFonts w:ascii="Apple Color Emoji" w:hAnsi="Apple Color Emoji" w:cs="Apple Color Emoji"/>
          <w:color w:val="002A4E"/>
        </w:rPr>
        <w:t>✅</w:t>
      </w:r>
      <w:r w:rsidRPr="00146041">
        <w:rPr>
          <w:rFonts w:ascii="Cambria" w:hAnsi="Cambria" w:cs="Arial"/>
          <w:color w:val="002A4E"/>
        </w:rPr>
        <w:t>Todos los beneficios incluidos </w:t>
      </w:r>
      <w:hyperlink r:id="rId26" w:tgtFrame="_blank" w:tooltip="Mirar" w:history="1">
        <w:r w:rsidRPr="00146041">
          <w:rPr>
            <w:rStyle w:val="Hyperlink"/>
            <w:rFonts w:ascii="Cambria" w:eastAsiaTheme="majorEastAsia" w:hAnsi="Cambria" w:cs="Arial"/>
            <w:color w:val="0047BB"/>
          </w:rPr>
          <w:t>Mirar</w:t>
        </w:r>
      </w:hyperlink>
    </w:p>
    <w:p w14:paraId="3441C9FC" w14:textId="693601DF" w:rsidR="006A07C4" w:rsidRPr="00146041" w:rsidRDefault="006A07C4" w:rsidP="006A07C4">
      <w:pPr>
        <w:pStyle w:val="NormalWeb"/>
        <w:shd w:val="clear" w:color="auto" w:fill="F2F2F2"/>
        <w:spacing w:before="0" w:beforeAutospacing="0" w:after="96" w:afterAutospacing="0"/>
        <w:rPr>
          <w:rFonts w:ascii="Cambria" w:hAnsi="Cambria" w:cs="Arial"/>
          <w:color w:val="002A4E"/>
        </w:rPr>
      </w:pPr>
      <w:r w:rsidRPr="00146041">
        <w:rPr>
          <w:rFonts w:ascii="Apple Color Emoji" w:hAnsi="Apple Color Emoji" w:cs="Apple Color Emoji"/>
          <w:color w:val="002A4E"/>
        </w:rPr>
        <w:t>✅</w:t>
      </w:r>
      <w:r w:rsidRPr="00146041">
        <w:rPr>
          <w:rFonts w:ascii="Cambria" w:hAnsi="Cambria" w:cs="Arial"/>
          <w:color w:val="002A4E"/>
        </w:rPr>
        <w:t xml:space="preserve"> $0 costo de inscripción y mantenimiento.</w:t>
      </w:r>
    </w:p>
    <w:p w14:paraId="5AEEA349" w14:textId="15D5903A" w:rsidR="006A07C4" w:rsidRPr="00146041" w:rsidRDefault="006A07C4" w:rsidP="006A07C4">
      <w:pPr>
        <w:pStyle w:val="NormalWeb"/>
        <w:shd w:val="clear" w:color="auto" w:fill="F2F2F2"/>
        <w:spacing w:before="0" w:beforeAutospacing="0" w:after="96" w:afterAutospacing="0"/>
        <w:rPr>
          <w:rFonts w:ascii="Cambria" w:hAnsi="Cambria" w:cs="Arial"/>
          <w:color w:val="002A4E"/>
        </w:rPr>
      </w:pPr>
      <w:r w:rsidRPr="00146041">
        <w:rPr>
          <w:rFonts w:ascii="Apple Color Emoji" w:hAnsi="Apple Color Emoji" w:cs="Apple Color Emoji"/>
          <w:color w:val="002A4E"/>
        </w:rPr>
        <w:t>✅</w:t>
      </w:r>
      <w:r w:rsidRPr="00146041">
        <w:rPr>
          <w:rFonts w:ascii="Cambria" w:hAnsi="Cambria" w:cs="Arial"/>
          <w:color w:val="002A4E"/>
        </w:rPr>
        <w:t>Adquiérelo con cualquier método de pago</w:t>
      </w:r>
    </w:p>
    <w:p w14:paraId="0FFB0B97" w14:textId="64A40BB2" w:rsidR="006A07C4" w:rsidRPr="00146041" w:rsidRDefault="006A07C4" w:rsidP="006A07C4">
      <w:pPr>
        <w:pStyle w:val="NormalWeb"/>
        <w:shd w:val="clear" w:color="auto" w:fill="F2F2F2"/>
        <w:spacing w:before="0" w:beforeAutospacing="0" w:after="96" w:afterAutospacing="0"/>
        <w:rPr>
          <w:rFonts w:ascii="Cambria" w:hAnsi="Cambria" w:cs="Arial"/>
          <w:color w:val="002A4E"/>
        </w:rPr>
      </w:pPr>
      <w:r w:rsidRPr="00146041">
        <w:rPr>
          <w:rFonts w:ascii="Apple Color Emoji" w:hAnsi="Apple Color Emoji" w:cs="Apple Color Emoji"/>
          <w:color w:val="002A4E"/>
        </w:rPr>
        <w:t>✅</w:t>
      </w:r>
      <w:r w:rsidRPr="00146041">
        <w:rPr>
          <w:rFonts w:ascii="Cambria" w:hAnsi="Cambria" w:cs="Arial"/>
          <w:color w:val="002A4E"/>
        </w:rPr>
        <w:t>Consulta los términos y condiciones abajo</w:t>
      </w:r>
    </w:p>
    <w:p w14:paraId="1EEC9D95" w14:textId="77777777" w:rsidR="006A07C4" w:rsidRPr="00146041" w:rsidRDefault="006A07C4" w:rsidP="006A07C4">
      <w:pPr>
        <w:jc w:val="center"/>
        <w:rPr>
          <w:rFonts w:ascii="Cambria" w:hAnsi="Cambria"/>
          <w:b/>
          <w:bCs/>
          <w:color w:val="FF0000"/>
          <w:sz w:val="28"/>
          <w:szCs w:val="28"/>
          <w:lang w:val="es-ES"/>
        </w:rPr>
      </w:pPr>
    </w:p>
    <w:p w14:paraId="536C5E7D" w14:textId="77777777" w:rsidR="006A07C4" w:rsidRPr="00146041" w:rsidRDefault="006A07C4" w:rsidP="006A07C4">
      <w:pPr>
        <w:rPr>
          <w:rFonts w:ascii="Cambria" w:hAnsi="Cambria"/>
          <w:lang w:val="es-ES"/>
        </w:rPr>
      </w:pPr>
    </w:p>
    <w:p w14:paraId="72933C81" w14:textId="77777777" w:rsidR="007E259D" w:rsidRPr="00146041" w:rsidRDefault="007E259D" w:rsidP="007E259D">
      <w:pPr>
        <w:pStyle w:val="Heading3"/>
        <w:rPr>
          <w:rFonts w:ascii="Cambria" w:hAnsi="Cambria"/>
          <w:lang w:val="es-ES"/>
        </w:rPr>
      </w:pPr>
      <w:r w:rsidRPr="00146041">
        <w:rPr>
          <w:rFonts w:ascii="Apple Color Emoji" w:hAnsi="Apple Color Emoji" w:cs="Apple Color Emoji"/>
        </w:rPr>
        <w:t>🗓️</w:t>
      </w:r>
      <w:r w:rsidRPr="00146041">
        <w:rPr>
          <w:rFonts w:ascii="Cambria" w:hAnsi="Cambria"/>
          <w:lang w:val="es-ES"/>
        </w:rPr>
        <w:t xml:space="preserve"> Vigencia y condiciones promocionales</w:t>
      </w:r>
    </w:p>
    <w:p w14:paraId="158506D8" w14:textId="75854390" w:rsidR="007E259D" w:rsidRPr="00146041" w:rsidRDefault="007E259D" w:rsidP="001E3FD0">
      <w:pPr>
        <w:pStyle w:val="NormalWeb"/>
        <w:numPr>
          <w:ilvl w:val="0"/>
          <w:numId w:val="12"/>
        </w:numPr>
        <w:rPr>
          <w:rFonts w:ascii="Cambria" w:hAnsi="Cambria"/>
        </w:rPr>
      </w:pPr>
      <w:r w:rsidRPr="00146041">
        <w:rPr>
          <w:rFonts w:ascii="Cambria" w:hAnsi="Cambria"/>
        </w:rPr>
        <w:t xml:space="preserve">Afíliate entre el </w:t>
      </w:r>
      <w:r w:rsidRPr="00146041">
        <w:rPr>
          <w:rFonts w:ascii="Cambria" w:hAnsi="Cambria"/>
          <w:b/>
          <w:bCs/>
        </w:rPr>
        <w:t xml:space="preserve">1 </w:t>
      </w:r>
      <w:r w:rsidR="00112203" w:rsidRPr="0009748F">
        <w:rPr>
          <w:rFonts w:ascii="Cambria" w:hAnsi="Cambria"/>
          <w:b/>
          <w:bCs/>
          <w:lang w:val="es-ES_tradnl"/>
        </w:rPr>
        <w:t>de septiembre de 2025</w:t>
      </w:r>
      <w:r w:rsidR="00112203">
        <w:rPr>
          <w:rFonts w:ascii="Cambria" w:hAnsi="Cambria"/>
          <w:b/>
          <w:bCs/>
          <w:lang w:val="es-ES_tradnl"/>
        </w:rPr>
        <w:t xml:space="preserve"> </w:t>
      </w:r>
      <w:r w:rsidRPr="00146041">
        <w:rPr>
          <w:rFonts w:ascii="Cambria" w:hAnsi="Cambria"/>
          <w:b/>
          <w:bCs/>
        </w:rPr>
        <w:t>y el 3</w:t>
      </w:r>
      <w:r w:rsidR="003315A4" w:rsidRPr="00146041">
        <w:rPr>
          <w:rFonts w:ascii="Cambria" w:hAnsi="Cambria"/>
          <w:b/>
          <w:bCs/>
        </w:rPr>
        <w:t>0 de</w:t>
      </w:r>
      <w:r w:rsidRPr="00146041">
        <w:rPr>
          <w:rFonts w:ascii="Cambria" w:hAnsi="Cambria"/>
          <w:b/>
          <w:bCs/>
        </w:rPr>
        <w:t xml:space="preserve"> </w:t>
      </w:r>
      <w:r w:rsidR="003315A4" w:rsidRPr="00146041">
        <w:rPr>
          <w:rFonts w:ascii="Cambria" w:hAnsi="Cambria"/>
          <w:b/>
          <w:bCs/>
        </w:rPr>
        <w:t>septiembre</w:t>
      </w:r>
      <w:r w:rsidRPr="00146041">
        <w:rPr>
          <w:rFonts w:ascii="Cambria" w:hAnsi="Cambria"/>
          <w:b/>
          <w:bCs/>
        </w:rPr>
        <w:t xml:space="preserve"> de 2025 pagando $708.000 en un solo pago y recibe un</w:t>
      </w:r>
      <w:r w:rsidR="003315A4" w:rsidRPr="00146041">
        <w:rPr>
          <w:rFonts w:ascii="Cambria" w:hAnsi="Cambria"/>
          <w:b/>
          <w:bCs/>
        </w:rPr>
        <w:t xml:space="preserve"> (1)</w:t>
      </w:r>
      <w:r w:rsidRPr="00146041">
        <w:rPr>
          <w:rFonts w:ascii="Cambria" w:hAnsi="Cambria"/>
          <w:b/>
          <w:bCs/>
        </w:rPr>
        <w:t xml:space="preserve"> mes adicional sin costo</w:t>
      </w:r>
      <w:r w:rsidRPr="00146041">
        <w:rPr>
          <w:rFonts w:ascii="Cambria" w:hAnsi="Cambria"/>
        </w:rPr>
        <w:t xml:space="preserve"> al final del plan.</w:t>
      </w:r>
    </w:p>
    <w:p w14:paraId="2B644830" w14:textId="77777777" w:rsidR="007E259D" w:rsidRPr="00146041" w:rsidRDefault="007E259D" w:rsidP="001E3FD0">
      <w:pPr>
        <w:pStyle w:val="NormalWeb"/>
        <w:numPr>
          <w:ilvl w:val="0"/>
          <w:numId w:val="12"/>
        </w:numPr>
        <w:rPr>
          <w:rFonts w:ascii="Cambria" w:hAnsi="Cambria"/>
        </w:rPr>
      </w:pPr>
      <w:r w:rsidRPr="00146041">
        <w:rPr>
          <w:rFonts w:ascii="Cambria" w:hAnsi="Cambria"/>
        </w:rPr>
        <w:t>El pago debe hacerse antes de iniciar el plan, y cubre los 12 meses más 1 mes adicional como beneficio.</w:t>
      </w:r>
    </w:p>
    <w:p w14:paraId="3E893E01" w14:textId="77777777" w:rsidR="007E259D" w:rsidRPr="00146041" w:rsidRDefault="007E259D" w:rsidP="001E3FD0">
      <w:pPr>
        <w:pStyle w:val="NormalWeb"/>
        <w:numPr>
          <w:ilvl w:val="0"/>
          <w:numId w:val="12"/>
        </w:numPr>
        <w:jc w:val="both"/>
        <w:rPr>
          <w:rFonts w:ascii="Cambria" w:hAnsi="Cambria"/>
        </w:rPr>
      </w:pPr>
      <w:r w:rsidRPr="00146041">
        <w:rPr>
          <w:rFonts w:ascii="Cambria" w:hAnsi="Cambria"/>
          <w:b/>
          <w:bCs/>
        </w:rPr>
        <w:t>No se cobra cuota de inscripción ni de mantenimiento</w:t>
      </w:r>
      <w:r w:rsidRPr="00146041">
        <w:rPr>
          <w:rFonts w:ascii="Cambria" w:hAnsi="Cambria"/>
        </w:rPr>
        <w:t>.</w:t>
      </w:r>
    </w:p>
    <w:p w14:paraId="321C853B" w14:textId="77777777" w:rsidR="007E259D" w:rsidRPr="00146041" w:rsidRDefault="007E259D" w:rsidP="001E3FD0">
      <w:pPr>
        <w:pStyle w:val="NormalWeb"/>
        <w:numPr>
          <w:ilvl w:val="0"/>
          <w:numId w:val="12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La promoción es válida en todas las sedes a nivel nacional excepto en la nueva sede de Manizales.</w:t>
      </w:r>
    </w:p>
    <w:p w14:paraId="2F2877D0" w14:textId="33318996" w:rsidR="007E259D" w:rsidRPr="00146041" w:rsidRDefault="006A07C4" w:rsidP="001E3FD0">
      <w:pPr>
        <w:pStyle w:val="NormalWeb"/>
        <w:numPr>
          <w:ilvl w:val="0"/>
          <w:numId w:val="12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Aplica únicamente para clientes nuevos, exclientes inactivos hace más de seis meses sin saldo pendiente y clientes con plan prepagado activo que finalice su plan antes del 3</w:t>
      </w:r>
      <w:r w:rsidR="00146041">
        <w:rPr>
          <w:rFonts w:ascii="Cambria" w:hAnsi="Cambria"/>
        </w:rPr>
        <w:t>0</w:t>
      </w:r>
      <w:r w:rsidRPr="00146041">
        <w:rPr>
          <w:rFonts w:ascii="Cambria" w:hAnsi="Cambria"/>
        </w:rPr>
        <w:t xml:space="preserve"> de </w:t>
      </w:r>
      <w:r w:rsidR="00146041">
        <w:rPr>
          <w:rFonts w:ascii="Cambria" w:hAnsi="Cambria"/>
        </w:rPr>
        <w:t>septiembre</w:t>
      </w:r>
      <w:r w:rsidR="00146041" w:rsidRPr="00146041">
        <w:rPr>
          <w:rFonts w:ascii="Cambria" w:hAnsi="Cambria"/>
        </w:rPr>
        <w:t xml:space="preserve"> </w:t>
      </w:r>
      <w:r w:rsidR="00112203">
        <w:rPr>
          <w:rFonts w:ascii="Cambria" w:hAnsi="Cambria"/>
        </w:rPr>
        <w:t xml:space="preserve">de 2025 </w:t>
      </w:r>
      <w:r w:rsidRPr="00146041">
        <w:rPr>
          <w:rFonts w:ascii="Cambria" w:hAnsi="Cambria"/>
        </w:rPr>
        <w:t>(estos últimos deben comprar directamente en sede).</w:t>
      </w:r>
    </w:p>
    <w:p w14:paraId="41322A5C" w14:textId="77777777" w:rsidR="007E259D" w:rsidRPr="00146041" w:rsidRDefault="007E259D" w:rsidP="007E259D">
      <w:pPr>
        <w:pStyle w:val="Heading3"/>
        <w:rPr>
          <w:rFonts w:ascii="Cambria" w:hAnsi="Cambria"/>
          <w:lang w:val="es-ES"/>
        </w:rPr>
      </w:pPr>
      <w:r w:rsidRPr="00146041">
        <w:rPr>
          <w:rFonts w:ascii="Apple Color Emoji" w:hAnsi="Apple Color Emoji" w:cs="Apple Color Emoji"/>
        </w:rPr>
        <w:lastRenderedPageBreak/>
        <w:t>💰</w:t>
      </w:r>
      <w:r w:rsidRPr="00146041">
        <w:rPr>
          <w:rFonts w:ascii="Cambria" w:hAnsi="Cambria"/>
          <w:lang w:val="es-ES"/>
        </w:rPr>
        <w:t xml:space="preserve"> Valor y forma de pago</w:t>
      </w:r>
    </w:p>
    <w:p w14:paraId="3C8FEBDB" w14:textId="77777777" w:rsidR="007E259D" w:rsidRPr="00146041" w:rsidRDefault="007E259D" w:rsidP="001E3FD0">
      <w:pPr>
        <w:pStyle w:val="NormalWeb"/>
        <w:numPr>
          <w:ilvl w:val="0"/>
          <w:numId w:val="13"/>
        </w:numPr>
        <w:rPr>
          <w:rFonts w:ascii="Cambria" w:hAnsi="Cambria"/>
        </w:rPr>
      </w:pPr>
      <w:r w:rsidRPr="00146041">
        <w:rPr>
          <w:rFonts w:ascii="Cambria" w:hAnsi="Cambria"/>
        </w:rPr>
        <w:t>El precio total es de $708.000 por 12 meses + 1 mes gratis, sin cobros adicionales por inscripción ni mantenimiento.</w:t>
      </w:r>
    </w:p>
    <w:p w14:paraId="3FC77568" w14:textId="47AE84D4" w:rsidR="006A07C4" w:rsidRPr="00146041" w:rsidRDefault="006A07C4" w:rsidP="001E3FD0">
      <w:pPr>
        <w:pStyle w:val="NormalWeb"/>
        <w:numPr>
          <w:ilvl w:val="0"/>
          <w:numId w:val="13"/>
        </w:numPr>
        <w:rPr>
          <w:rFonts w:ascii="Cambria" w:hAnsi="Cambria"/>
        </w:rPr>
      </w:pPr>
      <w:r w:rsidRPr="00146041">
        <w:rPr>
          <w:rFonts w:ascii="Cambria" w:hAnsi="Cambria"/>
        </w:rPr>
        <w:t>Se paga antes de iniciar el plan con Tarjeta crédito, débito o efectivo.</w:t>
      </w:r>
    </w:p>
    <w:p w14:paraId="785801A1" w14:textId="03578A20" w:rsidR="007E259D" w:rsidRPr="00146041" w:rsidRDefault="007E259D" w:rsidP="001E3FD0">
      <w:pPr>
        <w:pStyle w:val="NormalWeb"/>
        <w:numPr>
          <w:ilvl w:val="0"/>
          <w:numId w:val="13"/>
        </w:numPr>
        <w:rPr>
          <w:rFonts w:ascii="Cambria" w:hAnsi="Cambria"/>
        </w:rPr>
      </w:pPr>
      <w:r w:rsidRPr="00146041">
        <w:rPr>
          <w:rFonts w:ascii="Cambria" w:hAnsi="Cambria"/>
        </w:rPr>
        <w:t xml:space="preserve">Puedes pagar en </w:t>
      </w:r>
      <w:r w:rsidR="006A07C4" w:rsidRPr="00146041">
        <w:rPr>
          <w:rFonts w:ascii="Cambria" w:hAnsi="Cambria"/>
        </w:rPr>
        <w:t xml:space="preserve">el gimnasio </w:t>
      </w:r>
      <w:r w:rsidRPr="00146041">
        <w:rPr>
          <w:rFonts w:ascii="Cambria" w:hAnsi="Cambria"/>
        </w:rPr>
        <w:t xml:space="preserve">(de 6:00 a.m. a 10:00 p.m.) o en el portal virtual </w:t>
      </w:r>
      <w:hyperlink r:id="rId27" w:tgtFrame="_new" w:history="1">
        <w:r w:rsidRPr="00146041">
          <w:rPr>
            <w:rStyle w:val="Hyperlink"/>
            <w:rFonts w:ascii="Cambria" w:hAnsi="Cambria"/>
          </w:rPr>
          <w:t>F24S Client Portal</w:t>
        </w:r>
      </w:hyperlink>
      <w:r w:rsidRPr="00146041">
        <w:rPr>
          <w:rFonts w:ascii="Cambria" w:hAnsi="Cambria"/>
        </w:rPr>
        <w:t xml:space="preserve"> </w:t>
      </w:r>
    </w:p>
    <w:p w14:paraId="01A1AC2A" w14:textId="20EF035A" w:rsidR="006A07C4" w:rsidRPr="00146041" w:rsidRDefault="006A07C4" w:rsidP="001E3FD0">
      <w:pPr>
        <w:pStyle w:val="NormalWeb"/>
        <w:numPr>
          <w:ilvl w:val="0"/>
          <w:numId w:val="13"/>
        </w:numPr>
        <w:rPr>
          <w:rFonts w:ascii="Cambria" w:hAnsi="Cambria"/>
          <w:b/>
        </w:rPr>
      </w:pPr>
      <w:bookmarkStart w:id="13" w:name="_Hlk205824674"/>
      <w:r w:rsidRPr="00146041">
        <w:rPr>
          <w:rFonts w:ascii="Cambria" w:hAnsi="Cambria"/>
        </w:rPr>
        <w:t xml:space="preserve">Para conocer el beneficio del precio del plan anual prepagado, comparándolo con otros planes mensuales, se puede </w:t>
      </w:r>
      <w:r w:rsidR="007E259D" w:rsidRPr="00146041">
        <w:rPr>
          <w:rFonts w:ascii="Cambria" w:hAnsi="Cambria"/>
        </w:rPr>
        <w:t>estima</w:t>
      </w:r>
      <w:r w:rsidRPr="00146041">
        <w:rPr>
          <w:rFonts w:ascii="Cambria" w:hAnsi="Cambria"/>
        </w:rPr>
        <w:t xml:space="preserve">r el valor mensual </w:t>
      </w:r>
      <w:r w:rsidR="007E259D" w:rsidRPr="00146041">
        <w:rPr>
          <w:rFonts w:ascii="Cambria" w:hAnsi="Cambria"/>
        </w:rPr>
        <w:t>calculado</w:t>
      </w:r>
      <w:r w:rsidRPr="00146041">
        <w:rPr>
          <w:rFonts w:ascii="Cambria" w:hAnsi="Cambria"/>
        </w:rPr>
        <w:t xml:space="preserve"> por ejemplo el valor total de </w:t>
      </w:r>
      <w:r w:rsidRPr="00146041">
        <w:rPr>
          <w:rFonts w:ascii="Cambria" w:hAnsi="Cambria"/>
          <w:b/>
          <w:u w:val="single"/>
        </w:rPr>
        <w:t xml:space="preserve">$708.000 COP </w:t>
      </w:r>
      <w:r w:rsidR="00112203" w:rsidRPr="00112203">
        <w:rPr>
          <w:rFonts w:ascii="Cambria" w:hAnsi="Cambria"/>
          <w:b/>
          <w:u w:val="single"/>
        </w:rPr>
        <w:t>/ (</w:t>
      </w:r>
      <w:r w:rsidRPr="00146041">
        <w:rPr>
          <w:rFonts w:ascii="Cambria" w:hAnsi="Cambria"/>
          <w:b/>
          <w:u w:val="single"/>
        </w:rPr>
        <w:t>divido 12 meses del plan +1 mes gratis de la promoción):</w:t>
      </w:r>
      <w:r w:rsidRPr="00146041">
        <w:rPr>
          <w:rFonts w:ascii="Cambria" w:hAnsi="Cambria"/>
        </w:rPr>
        <w:t xml:space="preserve"> arrojando como valor por mes de $54.462.</w:t>
      </w:r>
      <w:bookmarkEnd w:id="13"/>
      <w:r w:rsidRPr="00146041">
        <w:rPr>
          <w:rFonts w:ascii="Cambria" w:hAnsi="Cambria"/>
          <w:b/>
        </w:rPr>
        <w:tab/>
      </w:r>
    </w:p>
    <w:p w14:paraId="707C25E8" w14:textId="77777777" w:rsidR="006A07C4" w:rsidRPr="00146041" w:rsidRDefault="006A07C4" w:rsidP="006A07C4">
      <w:pPr>
        <w:pStyle w:val="Heading3"/>
        <w:rPr>
          <w:rFonts w:ascii="Cambria" w:hAnsi="Cambria"/>
          <w:lang w:val="es-ES"/>
        </w:rPr>
      </w:pPr>
      <w:bookmarkStart w:id="14" w:name="_Hlk205825698"/>
      <w:r w:rsidRPr="00146041">
        <w:rPr>
          <w:rFonts w:ascii="Apple Color Emoji" w:hAnsi="Apple Color Emoji" w:cs="Apple Color Emoji"/>
        </w:rPr>
        <w:t>🏋️</w:t>
      </w:r>
      <w:r w:rsidRPr="00146041">
        <w:rPr>
          <w:rFonts w:ascii="Cambria" w:hAnsi="Cambria"/>
          <w:lang w:val="es-ES"/>
        </w:rPr>
        <w:t xml:space="preserve"> Condiciones del servicio y </w:t>
      </w:r>
      <w:r w:rsidRPr="00146041">
        <w:rPr>
          <w:rFonts w:ascii="Apple Color Emoji" w:hAnsi="Apple Color Emoji" w:cs="Apple Color Emoji"/>
          <w:lang w:val="es-ES"/>
        </w:rPr>
        <w:t>⚠</w:t>
      </w:r>
      <w:r w:rsidRPr="00146041">
        <w:rPr>
          <w:rFonts w:ascii="Apple Color Emoji" w:hAnsi="Apple Color Emoji" w:cs="Apple Color Emoji"/>
        </w:rPr>
        <w:t>️</w:t>
      </w:r>
      <w:r w:rsidRPr="00146041">
        <w:rPr>
          <w:rFonts w:ascii="Cambria" w:hAnsi="Cambria"/>
          <w:lang w:val="es-ES"/>
        </w:rPr>
        <w:t xml:space="preserve"> restricciones</w:t>
      </w:r>
      <w:bookmarkEnd w:id="14"/>
    </w:p>
    <w:p w14:paraId="466655BE" w14:textId="77777777" w:rsidR="006A07C4" w:rsidRPr="00146041" w:rsidRDefault="006A07C4" w:rsidP="001E3FD0">
      <w:pPr>
        <w:pStyle w:val="NormalWeb"/>
        <w:numPr>
          <w:ilvl w:val="0"/>
          <w:numId w:val="10"/>
        </w:numPr>
        <w:rPr>
          <w:rFonts w:ascii="Cambria" w:hAnsi="Cambria"/>
        </w:rPr>
      </w:pPr>
      <w:r w:rsidRPr="00146041">
        <w:rPr>
          <w:rFonts w:ascii="Cambria" w:hAnsi="Cambria"/>
        </w:rPr>
        <w:t>El beneficio adicional (1 mes gratis) se otorga al final del plan y no puede redimirse antes.</w:t>
      </w:r>
    </w:p>
    <w:p w14:paraId="65C719AF" w14:textId="0FBBD786" w:rsidR="006A07C4" w:rsidRPr="00146041" w:rsidRDefault="006A07C4" w:rsidP="001E3FD0">
      <w:pPr>
        <w:pStyle w:val="NormalWeb"/>
        <w:numPr>
          <w:ilvl w:val="0"/>
          <w:numId w:val="10"/>
        </w:numPr>
        <w:jc w:val="both"/>
        <w:rPr>
          <w:rFonts w:ascii="Cambria" w:hAnsi="Cambria"/>
        </w:rPr>
      </w:pPr>
      <w:bookmarkStart w:id="15" w:name="_Hlk205825439"/>
      <w:r w:rsidRPr="00146041">
        <w:rPr>
          <w:rFonts w:ascii="Cambria" w:hAnsi="Cambria"/>
        </w:rPr>
        <w:t>La promoción del mes no se puede combinar con otras promociones, repetir ni canjear por dinero.</w:t>
      </w:r>
    </w:p>
    <w:p w14:paraId="5532A1CC" w14:textId="77777777" w:rsidR="006A07C4" w:rsidRPr="00146041" w:rsidRDefault="006A07C4" w:rsidP="001E3FD0">
      <w:pPr>
        <w:pStyle w:val="NormalWeb"/>
        <w:numPr>
          <w:ilvl w:val="0"/>
          <w:numId w:val="10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 xml:space="preserve">Solo aplica para mayores de 18 años, excepto en sedes autorizadas donde jóvenes de 16 a 18 años pueden afiliarse mediante tutor legal certificado. Consulta las sedes autorizadas y los requisitos aquí: </w:t>
      </w:r>
      <w:hyperlink r:id="rId28" w:history="1">
        <w:r w:rsidRPr="00146041">
          <w:rPr>
            <w:rStyle w:val="Hyperlink"/>
            <w:rFonts w:ascii="Cambria" w:hAnsi="Cambria"/>
          </w:rPr>
          <w:t>PLAN MENORES | F24S</w:t>
        </w:r>
      </w:hyperlink>
    </w:p>
    <w:p w14:paraId="1275EBCC" w14:textId="77777777" w:rsidR="006A07C4" w:rsidRPr="00146041" w:rsidRDefault="006A07C4" w:rsidP="001E3FD0">
      <w:pPr>
        <w:pStyle w:val="NormalWeb"/>
        <w:numPr>
          <w:ilvl w:val="0"/>
          <w:numId w:val="10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Si pagas online, debes completar la inscripción en el gimnasio para finalizar tu proceso de inscripción y recibir tu tarjeta de membresía.</w:t>
      </w:r>
    </w:p>
    <w:p w14:paraId="6F593859" w14:textId="77777777" w:rsidR="006A07C4" w:rsidRPr="00146041" w:rsidRDefault="006A07C4" w:rsidP="001E3FD0">
      <w:pPr>
        <w:pStyle w:val="NormalWeb"/>
        <w:numPr>
          <w:ilvl w:val="0"/>
          <w:numId w:val="10"/>
        </w:numPr>
        <w:rPr>
          <w:rFonts w:ascii="Cambria" w:hAnsi="Cambria"/>
        </w:rPr>
      </w:pPr>
      <w:r w:rsidRPr="00146041">
        <w:rPr>
          <w:rFonts w:ascii="Cambria" w:hAnsi="Cambria"/>
        </w:rPr>
        <w:t>No incluye entrenador personalizado ni servicios semi-personalizados.</w:t>
      </w:r>
    </w:p>
    <w:p w14:paraId="50E3BF09" w14:textId="77777777" w:rsidR="006A07C4" w:rsidRPr="00146041" w:rsidRDefault="006A07C4" w:rsidP="001E3FD0">
      <w:pPr>
        <w:pStyle w:val="NormalWeb"/>
        <w:numPr>
          <w:ilvl w:val="0"/>
          <w:numId w:val="10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Para entrenar internacionalmente, debes solicitar autorización previa al correo info@f24s.co.</w:t>
      </w:r>
    </w:p>
    <w:p w14:paraId="4C249283" w14:textId="77777777" w:rsidR="006A07C4" w:rsidRPr="00146041" w:rsidRDefault="006A07C4" w:rsidP="001E3FD0">
      <w:pPr>
        <w:pStyle w:val="NormalWeb"/>
        <w:numPr>
          <w:ilvl w:val="0"/>
          <w:numId w:val="10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Aplican los demás términos y condiciones establecidos en el contrato de afiliación.</w:t>
      </w:r>
    </w:p>
    <w:p w14:paraId="4B46B26F" w14:textId="77777777" w:rsidR="009549CF" w:rsidRPr="00146041" w:rsidRDefault="006A07C4" w:rsidP="004F3AB9">
      <w:pPr>
        <w:pStyle w:val="NormalWeb"/>
        <w:numPr>
          <w:ilvl w:val="0"/>
          <w:numId w:val="10"/>
        </w:numPr>
        <w:pBdr>
          <w:bottom w:val="single" w:sz="12" w:space="1" w:color="auto"/>
        </w:pBdr>
        <w:jc w:val="both"/>
        <w:rPr>
          <w:rFonts w:ascii="Cambria" w:hAnsi="Cambria"/>
          <w:sz w:val="32"/>
          <w:szCs w:val="32"/>
        </w:rPr>
      </w:pPr>
      <w:r w:rsidRPr="00146041">
        <w:rPr>
          <w:rFonts w:ascii="Cambria" w:hAnsi="Cambria"/>
        </w:rPr>
        <w:t>Es obligatorio cumplir con los protocolos de bioseguridad locales.</w:t>
      </w:r>
      <w:bookmarkStart w:id="16" w:name="_6._📌_Plan"/>
      <w:bookmarkEnd w:id="15"/>
      <w:bookmarkEnd w:id="16"/>
    </w:p>
    <w:p w14:paraId="7021C37D" w14:textId="77777777" w:rsidR="009549CF" w:rsidRPr="00146041" w:rsidRDefault="009549CF" w:rsidP="009549CF">
      <w:pPr>
        <w:pStyle w:val="NormalWeb"/>
        <w:pBdr>
          <w:bottom w:val="single" w:sz="12" w:space="1" w:color="auto"/>
        </w:pBdr>
        <w:ind w:left="360"/>
        <w:jc w:val="both"/>
        <w:rPr>
          <w:rFonts w:ascii="Cambria" w:hAnsi="Cambria"/>
        </w:rPr>
      </w:pPr>
    </w:p>
    <w:p w14:paraId="5727D0E7" w14:textId="62D9B725" w:rsidR="009549CF" w:rsidRPr="00146041" w:rsidRDefault="00000000" w:rsidP="009549CF">
      <w:pPr>
        <w:pStyle w:val="NormalWeb"/>
        <w:pBdr>
          <w:bottom w:val="single" w:sz="12" w:space="1" w:color="auto"/>
        </w:pBdr>
        <w:ind w:left="360"/>
        <w:jc w:val="both"/>
        <w:rPr>
          <w:rFonts w:ascii="Cambria" w:eastAsiaTheme="majorEastAsia" w:hAnsi="Cambria" w:cstheme="majorBidi"/>
          <w:b/>
          <w:bCs/>
          <w:color w:val="4F81BD" w:themeColor="accent1"/>
          <w:sz w:val="36"/>
          <w:szCs w:val="36"/>
          <w:lang w:eastAsia="en-US"/>
        </w:rPr>
      </w:pPr>
      <w:r>
        <w:rPr>
          <w:rFonts w:ascii="Cambria" w:hAnsi="Cambria"/>
          <w:b/>
          <w:bCs/>
          <w:noProof/>
          <w:color w:val="0070C0"/>
        </w:rPr>
        <w:pict w14:anchorId="397A5392">
          <v:rect id="_x0000_i1032" alt="" style="width:376.85pt;height:.05pt;mso-width-percent:0;mso-height-percent:0;mso-width-percent:0;mso-height-percent:0" o:hrpct="889" o:hralign="center" o:bullet="t" o:hrstd="t" o:hr="t" fillcolor="#a0a0a0" stroked="f"/>
        </w:pict>
      </w:r>
      <w:r w:rsidR="00820A7E" w:rsidRPr="00146041">
        <w:rPr>
          <w:rFonts w:ascii="Cambria" w:eastAsiaTheme="majorEastAsia" w:hAnsi="Cambria" w:cstheme="majorBidi"/>
          <w:b/>
          <w:bCs/>
          <w:color w:val="4F81BD" w:themeColor="accent1"/>
          <w:sz w:val="36"/>
          <w:szCs w:val="36"/>
          <w:lang w:eastAsia="en-US"/>
        </w:rPr>
        <w:t xml:space="preserve">6. </w:t>
      </w:r>
      <w:r w:rsidR="00820A7E" w:rsidRPr="00146041">
        <w:rPr>
          <w:rFonts w:ascii="Apple Color Emoji" w:eastAsiaTheme="majorEastAsia" w:hAnsi="Apple Color Emoji" w:cs="Apple Color Emoji"/>
          <w:b/>
          <w:bCs/>
          <w:color w:val="4F81BD" w:themeColor="accent1"/>
          <w:sz w:val="36"/>
          <w:szCs w:val="36"/>
          <w:lang w:eastAsia="en-US"/>
        </w:rPr>
        <w:t>📌</w:t>
      </w:r>
      <w:r w:rsidR="00820A7E" w:rsidRPr="00146041">
        <w:rPr>
          <w:rFonts w:ascii="Cambria" w:eastAsiaTheme="majorEastAsia" w:hAnsi="Cambria" w:cstheme="majorBidi"/>
          <w:b/>
          <w:bCs/>
          <w:color w:val="4F81BD" w:themeColor="accent1"/>
          <w:sz w:val="36"/>
          <w:szCs w:val="36"/>
          <w:lang w:eastAsia="en-US"/>
        </w:rPr>
        <w:t xml:space="preserve"> Plan Fijo Prepagado de 1, 3 y 6 Meses (1 </w:t>
      </w:r>
      <w:r w:rsidR="00112203" w:rsidRPr="0009748F">
        <w:rPr>
          <w:rFonts w:ascii="Cambria" w:eastAsiaTheme="majorEastAsia" w:hAnsi="Cambria" w:cstheme="majorBidi"/>
          <w:b/>
          <w:bCs/>
          <w:color w:val="4F81BD" w:themeColor="accent1"/>
          <w:sz w:val="36"/>
          <w:szCs w:val="36"/>
          <w:lang w:val="es-ES_tradnl" w:eastAsia="en-US"/>
        </w:rPr>
        <w:t xml:space="preserve">de septiembre de 2025 </w:t>
      </w:r>
      <w:r w:rsidR="00820A7E" w:rsidRPr="00146041">
        <w:rPr>
          <w:rFonts w:ascii="Cambria" w:eastAsiaTheme="majorEastAsia" w:hAnsi="Cambria" w:cstheme="majorBidi"/>
          <w:b/>
          <w:bCs/>
          <w:color w:val="4F81BD" w:themeColor="accent1"/>
          <w:sz w:val="36"/>
          <w:szCs w:val="36"/>
          <w:lang w:eastAsia="en-US"/>
        </w:rPr>
        <w:t>al 3</w:t>
      </w:r>
      <w:r w:rsidR="003315A4" w:rsidRPr="00146041">
        <w:rPr>
          <w:rFonts w:ascii="Cambria" w:eastAsiaTheme="majorEastAsia" w:hAnsi="Cambria" w:cstheme="majorBidi"/>
          <w:b/>
          <w:bCs/>
          <w:color w:val="4F81BD" w:themeColor="accent1"/>
          <w:sz w:val="36"/>
          <w:szCs w:val="36"/>
          <w:lang w:eastAsia="en-US"/>
        </w:rPr>
        <w:t>0</w:t>
      </w:r>
      <w:r w:rsidR="00820A7E" w:rsidRPr="00146041">
        <w:rPr>
          <w:rFonts w:ascii="Cambria" w:eastAsiaTheme="majorEastAsia" w:hAnsi="Cambria" w:cstheme="majorBidi"/>
          <w:b/>
          <w:bCs/>
          <w:color w:val="4F81BD" w:themeColor="accent1"/>
          <w:sz w:val="36"/>
          <w:szCs w:val="36"/>
          <w:lang w:eastAsia="en-US"/>
        </w:rPr>
        <w:t xml:space="preserve"> de </w:t>
      </w:r>
      <w:r w:rsidR="003315A4" w:rsidRPr="00146041">
        <w:rPr>
          <w:rFonts w:ascii="Cambria" w:eastAsiaTheme="majorEastAsia" w:hAnsi="Cambria" w:cstheme="majorBidi"/>
          <w:b/>
          <w:bCs/>
          <w:color w:val="4F81BD" w:themeColor="accent1"/>
          <w:sz w:val="36"/>
          <w:szCs w:val="36"/>
          <w:lang w:eastAsia="en-US"/>
        </w:rPr>
        <w:t>Septiembre</w:t>
      </w:r>
      <w:r w:rsidR="00820A7E" w:rsidRPr="00146041">
        <w:rPr>
          <w:rFonts w:ascii="Cambria" w:eastAsiaTheme="majorEastAsia" w:hAnsi="Cambria" w:cstheme="majorBidi"/>
          <w:b/>
          <w:bCs/>
          <w:color w:val="4F81BD" w:themeColor="accent1"/>
          <w:sz w:val="36"/>
          <w:szCs w:val="36"/>
          <w:lang w:eastAsia="en-US"/>
        </w:rPr>
        <w:t xml:space="preserve"> de 2025)</w:t>
      </w:r>
    </w:p>
    <w:p w14:paraId="6B8BB4CB" w14:textId="77777777" w:rsidR="00820A7E" w:rsidRPr="00146041" w:rsidRDefault="00820A7E" w:rsidP="00820A7E">
      <w:pPr>
        <w:pStyle w:val="Heading3"/>
        <w:rPr>
          <w:rFonts w:ascii="Cambria" w:hAnsi="Cambria"/>
          <w:lang w:val="es-ES"/>
        </w:rPr>
      </w:pPr>
      <w:r w:rsidRPr="00146041">
        <w:rPr>
          <w:rFonts w:ascii="Apple Color Emoji" w:hAnsi="Apple Color Emoji" w:cs="Apple Color Emoji"/>
        </w:rPr>
        <w:t>💰</w:t>
      </w:r>
      <w:r w:rsidRPr="00146041">
        <w:rPr>
          <w:rFonts w:ascii="Cambria" w:hAnsi="Cambria"/>
          <w:lang w:val="es-ES"/>
        </w:rPr>
        <w:t xml:space="preserve"> Valor y forma de pago</w:t>
      </w:r>
    </w:p>
    <w:p w14:paraId="69A3B2F3" w14:textId="19F610E0" w:rsidR="00820A7E" w:rsidRPr="00146041" w:rsidRDefault="00820A7E" w:rsidP="001E3FD0">
      <w:pPr>
        <w:pStyle w:val="NormalWeb"/>
        <w:numPr>
          <w:ilvl w:val="0"/>
          <w:numId w:val="35"/>
        </w:numPr>
        <w:rPr>
          <w:rFonts w:ascii="Cambria" w:hAnsi="Cambria"/>
        </w:rPr>
      </w:pPr>
      <w:r w:rsidRPr="00146041">
        <w:rPr>
          <w:rFonts w:ascii="Cambria" w:hAnsi="Cambria"/>
        </w:rPr>
        <w:t>Plan Semestre prepagado Pago único de $660.000 por 6 meses.</w:t>
      </w:r>
    </w:p>
    <w:p w14:paraId="669A87E3" w14:textId="688CD308" w:rsidR="00820A7E" w:rsidRPr="00146041" w:rsidRDefault="00820A7E" w:rsidP="001E3FD0">
      <w:pPr>
        <w:pStyle w:val="NormalWeb"/>
        <w:numPr>
          <w:ilvl w:val="0"/>
          <w:numId w:val="35"/>
        </w:numPr>
        <w:rPr>
          <w:rFonts w:ascii="Cambria" w:hAnsi="Cambria"/>
        </w:rPr>
      </w:pPr>
      <w:r w:rsidRPr="00146041">
        <w:rPr>
          <w:rFonts w:ascii="Cambria" w:hAnsi="Cambria"/>
        </w:rPr>
        <w:t>Plan Trimestre prepagado Pago único de $360.000 por 3 meses.</w:t>
      </w:r>
    </w:p>
    <w:p w14:paraId="078E6A38" w14:textId="23AF216C" w:rsidR="00820A7E" w:rsidRPr="00146041" w:rsidRDefault="00820A7E" w:rsidP="001E3FD0">
      <w:pPr>
        <w:pStyle w:val="NormalWeb"/>
        <w:numPr>
          <w:ilvl w:val="0"/>
          <w:numId w:val="35"/>
        </w:numPr>
        <w:rPr>
          <w:rFonts w:ascii="Cambria" w:hAnsi="Cambria"/>
        </w:rPr>
      </w:pPr>
      <w:r w:rsidRPr="00146041">
        <w:rPr>
          <w:rFonts w:ascii="Cambria" w:hAnsi="Cambria"/>
        </w:rPr>
        <w:t xml:space="preserve">Plan </w:t>
      </w:r>
      <w:r w:rsidR="00E749CC" w:rsidRPr="00146041">
        <w:rPr>
          <w:rFonts w:ascii="Cambria" w:hAnsi="Cambria"/>
        </w:rPr>
        <w:t>un mes o visitante</w:t>
      </w:r>
      <w:r w:rsidRPr="00146041">
        <w:rPr>
          <w:rFonts w:ascii="Cambria" w:hAnsi="Cambria"/>
        </w:rPr>
        <w:t xml:space="preserve"> prepagado Pago único de $149.000 por 1 mes.</w:t>
      </w:r>
    </w:p>
    <w:p w14:paraId="48150100" w14:textId="77777777" w:rsidR="00820A7E" w:rsidRPr="00146041" w:rsidRDefault="00820A7E" w:rsidP="001E3FD0">
      <w:pPr>
        <w:pStyle w:val="NormalWeb"/>
        <w:numPr>
          <w:ilvl w:val="0"/>
          <w:numId w:val="35"/>
        </w:numPr>
        <w:rPr>
          <w:rFonts w:ascii="Cambria" w:hAnsi="Cambria"/>
        </w:rPr>
      </w:pPr>
      <w:r w:rsidRPr="00146041">
        <w:rPr>
          <w:rFonts w:ascii="Cambria" w:hAnsi="Cambria"/>
        </w:rPr>
        <w:t>No se cobran cuotas de inscripción ni mantenimiento.</w:t>
      </w:r>
    </w:p>
    <w:p w14:paraId="36A9653C" w14:textId="77777777" w:rsidR="00820A7E" w:rsidRPr="00146041" w:rsidRDefault="00820A7E" w:rsidP="001E3FD0">
      <w:pPr>
        <w:pStyle w:val="NormalWeb"/>
        <w:numPr>
          <w:ilvl w:val="0"/>
          <w:numId w:val="35"/>
        </w:numPr>
        <w:rPr>
          <w:rFonts w:ascii="Cambria" w:hAnsi="Cambria"/>
        </w:rPr>
      </w:pPr>
      <w:r w:rsidRPr="00146041">
        <w:rPr>
          <w:rFonts w:ascii="Cambria" w:hAnsi="Cambria"/>
        </w:rPr>
        <w:t>Se paga antes de iniciar el plan con Tarjeta crédito, débito o efectivo.</w:t>
      </w:r>
    </w:p>
    <w:p w14:paraId="1B9D790E" w14:textId="77777777" w:rsidR="00820A7E" w:rsidRPr="00146041" w:rsidRDefault="00820A7E" w:rsidP="001E3FD0">
      <w:pPr>
        <w:pStyle w:val="NormalWeb"/>
        <w:numPr>
          <w:ilvl w:val="0"/>
          <w:numId w:val="35"/>
        </w:numPr>
        <w:rPr>
          <w:rFonts w:ascii="Cambria" w:hAnsi="Cambria"/>
        </w:rPr>
      </w:pPr>
      <w:r w:rsidRPr="00146041">
        <w:rPr>
          <w:rFonts w:ascii="Cambria" w:hAnsi="Cambria"/>
        </w:rPr>
        <w:lastRenderedPageBreak/>
        <w:t xml:space="preserve">Puedes pagar en el gimnasio (de 6:00 a.m. a 10:00 p.m.) o en el portal virtual </w:t>
      </w:r>
      <w:hyperlink r:id="rId29" w:tgtFrame="_new" w:history="1">
        <w:r w:rsidRPr="00146041">
          <w:rPr>
            <w:rStyle w:val="Hyperlink"/>
            <w:rFonts w:ascii="Cambria" w:hAnsi="Cambria"/>
          </w:rPr>
          <w:t>F24S Client Portal</w:t>
        </w:r>
      </w:hyperlink>
      <w:r w:rsidRPr="00146041">
        <w:rPr>
          <w:rFonts w:ascii="Cambria" w:hAnsi="Cambria"/>
        </w:rPr>
        <w:t xml:space="preserve"> </w:t>
      </w:r>
    </w:p>
    <w:p w14:paraId="6CF58AFA" w14:textId="27F6D70E" w:rsidR="00820A7E" w:rsidRPr="00146041" w:rsidRDefault="00820A7E" w:rsidP="001E3FD0">
      <w:pPr>
        <w:pStyle w:val="NormalWeb"/>
        <w:numPr>
          <w:ilvl w:val="0"/>
          <w:numId w:val="35"/>
        </w:numPr>
        <w:rPr>
          <w:rFonts w:ascii="Cambria" w:hAnsi="Cambria"/>
        </w:rPr>
      </w:pPr>
      <w:r w:rsidRPr="00146041">
        <w:rPr>
          <w:rFonts w:ascii="Cambria" w:hAnsi="Cambria"/>
        </w:rPr>
        <w:t>Si quieres solo Pagar un día de entrenamiento, se puede comprar solo en la sede, y el validar del día es d $29.000 pesos, aplican todos los TyC de planes prepagado y no aplica para menores de edad.</w:t>
      </w:r>
    </w:p>
    <w:p w14:paraId="6E7A54CC" w14:textId="0339C1CA" w:rsidR="00820A7E" w:rsidRPr="00146041" w:rsidRDefault="00820A7E" w:rsidP="00820A7E">
      <w:pPr>
        <w:pStyle w:val="Heading3"/>
        <w:rPr>
          <w:rFonts w:ascii="Cambria" w:hAnsi="Cambria"/>
          <w:lang w:val="es-ES"/>
        </w:rPr>
      </w:pPr>
      <w:r w:rsidRPr="00146041">
        <w:rPr>
          <w:rFonts w:ascii="Apple Color Emoji" w:hAnsi="Apple Color Emoji" w:cs="Apple Color Emoji"/>
        </w:rPr>
        <w:t>🏋️</w:t>
      </w:r>
      <w:r w:rsidRPr="00146041">
        <w:rPr>
          <w:rFonts w:ascii="Cambria" w:hAnsi="Cambria"/>
          <w:lang w:val="es-ES"/>
        </w:rPr>
        <w:t xml:space="preserve"> Condiciones del servicio y </w:t>
      </w:r>
      <w:r w:rsidRPr="00146041">
        <w:rPr>
          <w:rFonts w:ascii="Apple Color Emoji" w:hAnsi="Apple Color Emoji" w:cs="Apple Color Emoji"/>
          <w:lang w:val="es-ES"/>
        </w:rPr>
        <w:t>⚠</w:t>
      </w:r>
      <w:r w:rsidRPr="00146041">
        <w:rPr>
          <w:rFonts w:ascii="Apple Color Emoji" w:hAnsi="Apple Color Emoji" w:cs="Apple Color Emoji"/>
        </w:rPr>
        <w:t>️</w:t>
      </w:r>
      <w:r w:rsidRPr="00146041">
        <w:rPr>
          <w:rFonts w:ascii="Cambria" w:hAnsi="Cambria"/>
          <w:lang w:val="es-ES"/>
        </w:rPr>
        <w:t xml:space="preserve"> restricciones</w:t>
      </w:r>
    </w:p>
    <w:p w14:paraId="05CEACF7" w14:textId="20EFBC26" w:rsidR="00820A7E" w:rsidRPr="00146041" w:rsidRDefault="00820A7E" w:rsidP="001E3FD0">
      <w:pPr>
        <w:pStyle w:val="NormalWeb"/>
        <w:numPr>
          <w:ilvl w:val="0"/>
          <w:numId w:val="10"/>
        </w:numPr>
        <w:rPr>
          <w:rFonts w:ascii="Cambria" w:hAnsi="Cambria"/>
        </w:rPr>
      </w:pPr>
      <w:r w:rsidRPr="00146041">
        <w:rPr>
          <w:rFonts w:ascii="Cambria" w:hAnsi="Cambria"/>
        </w:rPr>
        <w:t xml:space="preserve">Disponible del 1 </w:t>
      </w:r>
      <w:r w:rsidR="00112203" w:rsidRPr="0009748F">
        <w:rPr>
          <w:rFonts w:ascii="Cambria" w:hAnsi="Cambria"/>
          <w:lang w:val="es-ES_tradnl"/>
        </w:rPr>
        <w:t>de septiembre de 2025</w:t>
      </w:r>
      <w:r w:rsidR="00112203">
        <w:rPr>
          <w:rFonts w:ascii="Cambria" w:hAnsi="Cambria"/>
          <w:lang w:val="es-ES_tradnl"/>
        </w:rPr>
        <w:t xml:space="preserve"> </w:t>
      </w:r>
      <w:r w:rsidRPr="00146041">
        <w:rPr>
          <w:rFonts w:ascii="Cambria" w:hAnsi="Cambria"/>
        </w:rPr>
        <w:t>al 3</w:t>
      </w:r>
      <w:r w:rsidR="003315A4" w:rsidRPr="00146041">
        <w:rPr>
          <w:rFonts w:ascii="Cambria" w:hAnsi="Cambria"/>
        </w:rPr>
        <w:t>0</w:t>
      </w:r>
      <w:r w:rsidRPr="00146041">
        <w:rPr>
          <w:rFonts w:ascii="Cambria" w:hAnsi="Cambria"/>
        </w:rPr>
        <w:t xml:space="preserve"> de </w:t>
      </w:r>
      <w:r w:rsidR="003315A4" w:rsidRPr="00146041">
        <w:rPr>
          <w:rFonts w:ascii="Cambria" w:hAnsi="Cambria"/>
        </w:rPr>
        <w:t>septiembre</w:t>
      </w:r>
      <w:r w:rsidRPr="00146041">
        <w:rPr>
          <w:rFonts w:ascii="Cambria" w:hAnsi="Cambria"/>
        </w:rPr>
        <w:t xml:space="preserve"> de 2025.</w:t>
      </w:r>
    </w:p>
    <w:p w14:paraId="680E4089" w14:textId="03923AA6" w:rsidR="00820A7E" w:rsidRPr="00146041" w:rsidRDefault="00820A7E" w:rsidP="001E3FD0">
      <w:pPr>
        <w:pStyle w:val="NormalWeb"/>
        <w:numPr>
          <w:ilvl w:val="0"/>
          <w:numId w:val="10"/>
        </w:numPr>
        <w:rPr>
          <w:rFonts w:ascii="Cambria" w:hAnsi="Cambria"/>
        </w:rPr>
      </w:pPr>
      <w:r w:rsidRPr="00146041">
        <w:rPr>
          <w:rFonts w:ascii="Cambria" w:hAnsi="Cambria"/>
        </w:rPr>
        <w:t>Aplica para todas las sedes a nivel nacional</w:t>
      </w:r>
      <w:r w:rsidR="003315A4" w:rsidRPr="00146041">
        <w:rPr>
          <w:rFonts w:ascii="Cambria" w:hAnsi="Cambria"/>
        </w:rPr>
        <w:t>.</w:t>
      </w:r>
    </w:p>
    <w:p w14:paraId="13B188A9" w14:textId="53EFFA59" w:rsidR="00820A7E" w:rsidRPr="00146041" w:rsidRDefault="00820A7E" w:rsidP="001E3FD0">
      <w:pPr>
        <w:pStyle w:val="NormalWeb"/>
        <w:numPr>
          <w:ilvl w:val="0"/>
          <w:numId w:val="10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Al ser un plan prepagado no se renueva automáticamente.</w:t>
      </w:r>
    </w:p>
    <w:p w14:paraId="2B191347" w14:textId="573CF170" w:rsidR="00820A7E" w:rsidRPr="00146041" w:rsidRDefault="00820A7E" w:rsidP="001E3FD0">
      <w:pPr>
        <w:pStyle w:val="NormalWeb"/>
        <w:numPr>
          <w:ilvl w:val="0"/>
          <w:numId w:val="10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La promoción del mes no se puede combinar con otras promociones, repetir ni canjear por dinero.</w:t>
      </w:r>
    </w:p>
    <w:p w14:paraId="734EEAEA" w14:textId="38F2D75E" w:rsidR="00820A7E" w:rsidRPr="00146041" w:rsidRDefault="00820A7E" w:rsidP="001E3FD0">
      <w:pPr>
        <w:pStyle w:val="NormalWeb"/>
        <w:numPr>
          <w:ilvl w:val="0"/>
          <w:numId w:val="10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 xml:space="preserve">Los planes prepagados solo aplican para mayores de 18 años, excepto el Plan semestre en sedes autorizadas donde jóvenes de 16 a 18 años pueden afiliarse mediante tutor legal certificado. Consulta las sedes autorizadas y los requisitos aquí: </w:t>
      </w:r>
      <w:hyperlink r:id="rId30" w:history="1">
        <w:r w:rsidRPr="00146041">
          <w:rPr>
            <w:rStyle w:val="Hyperlink"/>
            <w:rFonts w:ascii="Cambria" w:hAnsi="Cambria"/>
          </w:rPr>
          <w:t>PLAN MENORES | F24S</w:t>
        </w:r>
      </w:hyperlink>
    </w:p>
    <w:p w14:paraId="3596F5D7" w14:textId="77777777" w:rsidR="00820A7E" w:rsidRPr="00146041" w:rsidRDefault="00820A7E" w:rsidP="001E3FD0">
      <w:pPr>
        <w:pStyle w:val="NormalWeb"/>
        <w:numPr>
          <w:ilvl w:val="0"/>
          <w:numId w:val="10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Si pagas online, debes completar la inscripción en el gimnasio para finalizar tu proceso de inscripción y recibir tu tarjeta de membresía.</w:t>
      </w:r>
    </w:p>
    <w:p w14:paraId="7B62030E" w14:textId="77777777" w:rsidR="00820A7E" w:rsidRPr="00146041" w:rsidRDefault="00820A7E" w:rsidP="001E3FD0">
      <w:pPr>
        <w:pStyle w:val="NormalWeb"/>
        <w:numPr>
          <w:ilvl w:val="0"/>
          <w:numId w:val="10"/>
        </w:numPr>
        <w:rPr>
          <w:rFonts w:ascii="Cambria" w:hAnsi="Cambria"/>
        </w:rPr>
      </w:pPr>
      <w:r w:rsidRPr="00146041">
        <w:rPr>
          <w:rFonts w:ascii="Cambria" w:hAnsi="Cambria"/>
        </w:rPr>
        <w:t>No incluye entrenador personalizado ni servicios semi-personalizados.</w:t>
      </w:r>
    </w:p>
    <w:p w14:paraId="7A1C3B00" w14:textId="77777777" w:rsidR="00820A7E" w:rsidRPr="00146041" w:rsidRDefault="00820A7E" w:rsidP="001E3FD0">
      <w:pPr>
        <w:pStyle w:val="NormalWeb"/>
        <w:numPr>
          <w:ilvl w:val="0"/>
          <w:numId w:val="10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Para entrenar internacionalmente, debes solicitar autorización previa al correo info@f24s.co.</w:t>
      </w:r>
    </w:p>
    <w:p w14:paraId="28106636" w14:textId="77777777" w:rsidR="00820A7E" w:rsidRPr="00146041" w:rsidRDefault="00820A7E" w:rsidP="001E3FD0">
      <w:pPr>
        <w:pStyle w:val="NormalWeb"/>
        <w:numPr>
          <w:ilvl w:val="0"/>
          <w:numId w:val="10"/>
        </w:numPr>
        <w:jc w:val="both"/>
        <w:rPr>
          <w:rFonts w:ascii="Cambria" w:hAnsi="Cambria"/>
        </w:rPr>
      </w:pPr>
      <w:r w:rsidRPr="00146041">
        <w:rPr>
          <w:rFonts w:ascii="Cambria" w:hAnsi="Cambria"/>
        </w:rPr>
        <w:t>Aplican los demás términos y condiciones establecidos en el contrato de afiliación.</w:t>
      </w:r>
    </w:p>
    <w:p w14:paraId="43D935B0" w14:textId="7A7C64F4" w:rsidR="00820A7E" w:rsidRPr="00146041" w:rsidRDefault="00820A7E" w:rsidP="001E3FD0">
      <w:pPr>
        <w:pStyle w:val="NormalWeb"/>
        <w:numPr>
          <w:ilvl w:val="0"/>
          <w:numId w:val="10"/>
        </w:numPr>
        <w:pBdr>
          <w:bottom w:val="single" w:sz="12" w:space="1" w:color="auto"/>
        </w:pBdr>
        <w:jc w:val="both"/>
        <w:rPr>
          <w:rFonts w:ascii="Cambria" w:hAnsi="Cambria"/>
        </w:rPr>
      </w:pPr>
      <w:r w:rsidRPr="00146041">
        <w:rPr>
          <w:rFonts w:ascii="Cambria" w:hAnsi="Cambria"/>
        </w:rPr>
        <w:t>Es obligatorio cumplir con los protocolos de bioseguridad locales.</w:t>
      </w:r>
    </w:p>
    <w:p w14:paraId="7D59E719" w14:textId="40ABD9B4" w:rsidR="00820A7E" w:rsidRPr="00112203" w:rsidRDefault="00820A7E" w:rsidP="00146041">
      <w:pPr>
        <w:pStyle w:val="NormalWeb"/>
        <w:pBdr>
          <w:bottom w:val="single" w:sz="12" w:space="1" w:color="auto"/>
        </w:pBdr>
        <w:ind w:left="360"/>
        <w:jc w:val="both"/>
      </w:pPr>
    </w:p>
    <w:p w14:paraId="593F2B1F" w14:textId="06753D36" w:rsidR="00820A7E" w:rsidRPr="00146041" w:rsidRDefault="0018245A" w:rsidP="00820A7E">
      <w:pPr>
        <w:pStyle w:val="Heading1"/>
        <w:rPr>
          <w:rFonts w:ascii="Cambria" w:hAnsi="Cambria"/>
          <w:color w:val="FF0000"/>
          <w:lang w:val="es-ES"/>
        </w:rPr>
      </w:pPr>
      <w:bookmarkStart w:id="17" w:name="_7._Tabla_Resumen:"/>
      <w:bookmarkEnd w:id="17"/>
      <w:r w:rsidRPr="00146041">
        <w:rPr>
          <w:rFonts w:ascii="Cambria" w:hAnsi="Cambria"/>
          <w:color w:val="FF0000"/>
          <w:lang w:val="es-ES"/>
        </w:rPr>
        <w:t xml:space="preserve">7. </w:t>
      </w:r>
      <w:r w:rsidR="00820A7E" w:rsidRPr="00146041">
        <w:rPr>
          <w:rFonts w:ascii="Cambria" w:hAnsi="Cambria"/>
          <w:color w:val="FF0000"/>
          <w:lang w:val="es-ES"/>
        </w:rPr>
        <w:t>Tabla Resumen:</w:t>
      </w:r>
    </w:p>
    <w:p w14:paraId="1B896CBA" w14:textId="77777777" w:rsidR="00F054A4" w:rsidRPr="00146041" w:rsidRDefault="00F054A4" w:rsidP="00F054A4">
      <w:pPr>
        <w:rPr>
          <w:rFonts w:ascii="Cambria" w:hAnsi="Cambria"/>
          <w:lang w:val="es-ES"/>
        </w:rPr>
      </w:pPr>
    </w:p>
    <w:p w14:paraId="131B91E8" w14:textId="73DB1C96" w:rsidR="00F054A4" w:rsidRPr="00146041" w:rsidRDefault="00F054A4" w:rsidP="00F054A4">
      <w:pPr>
        <w:widowControl w:val="0"/>
        <w:spacing w:after="0" w:line="240" w:lineRule="auto"/>
        <w:rPr>
          <w:rFonts w:ascii="Cambria" w:eastAsia="Times New Roman" w:hAnsi="Cambria" w:cs="Arial"/>
          <w:b/>
          <w:color w:val="FF0000"/>
          <w:u w:val="single"/>
          <w:lang w:val="es-ES" w:eastAsia="es-CO"/>
        </w:rPr>
      </w:pPr>
      <w:r w:rsidRPr="00146041">
        <w:rPr>
          <w:rFonts w:ascii="Cambria" w:eastAsia="Times New Roman" w:hAnsi="Cambria" w:cs="Arial"/>
          <w:b/>
          <w:color w:val="FF0000"/>
          <w:u w:val="single"/>
          <w:lang w:val="es-ES" w:eastAsia="es-CO"/>
        </w:rPr>
        <w:t xml:space="preserve">TABLA RESUMEN TARIFAS Y BENEFICIOS </w:t>
      </w:r>
      <w:r w:rsidR="003315A4" w:rsidRPr="00146041">
        <w:rPr>
          <w:rFonts w:ascii="Cambria" w:eastAsia="Times New Roman" w:hAnsi="Cambria" w:cs="Arial"/>
          <w:b/>
          <w:color w:val="FF0000"/>
          <w:u w:val="single"/>
          <w:lang w:val="es-ES" w:eastAsia="es-CO"/>
        </w:rPr>
        <w:t>SEPTIEMBRE</w:t>
      </w:r>
      <w:r w:rsidRPr="00146041">
        <w:rPr>
          <w:rFonts w:ascii="Cambria" w:eastAsia="Times New Roman" w:hAnsi="Cambria" w:cs="Arial"/>
          <w:b/>
          <w:color w:val="FF0000"/>
          <w:u w:val="single"/>
          <w:lang w:val="es-ES" w:eastAsia="es-CO"/>
        </w:rPr>
        <w:t xml:space="preserve"> 2025 </w:t>
      </w:r>
    </w:p>
    <w:p w14:paraId="23B933D2" w14:textId="5AE10752" w:rsidR="00F054A4" w:rsidRPr="00146041" w:rsidRDefault="00F054A4" w:rsidP="00F054A4">
      <w:pPr>
        <w:widowControl w:val="0"/>
        <w:spacing w:after="0" w:line="240" w:lineRule="auto"/>
        <w:rPr>
          <w:rFonts w:ascii="Cambria" w:eastAsia="Times New Roman" w:hAnsi="Cambria" w:cs="Arial"/>
          <w:b/>
          <w:color w:val="002A4B"/>
          <w:u w:val="single"/>
          <w:lang w:val="es-ES" w:eastAsia="es-CO"/>
        </w:rPr>
      </w:pPr>
      <w:r w:rsidRPr="00146041">
        <w:rPr>
          <w:rFonts w:ascii="Cambria" w:eastAsia="Times New Roman" w:hAnsi="Cambria" w:cs="Arial"/>
          <w:b/>
          <w:color w:val="002A4B"/>
          <w:u w:val="single"/>
          <w:lang w:val="es-ES" w:eastAsia="es-CO"/>
        </w:rPr>
        <w:t>(Promoción Plan Fijo con Débito Automático* aplica del: 1</w:t>
      </w:r>
      <w:r w:rsidR="00112203">
        <w:rPr>
          <w:rFonts w:ascii="Cambria" w:eastAsia="Times New Roman" w:hAnsi="Cambria" w:cs="Arial"/>
          <w:b/>
          <w:color w:val="002A4B"/>
          <w:u w:val="single"/>
          <w:lang w:val="es-ES" w:eastAsia="es-CO"/>
        </w:rPr>
        <w:t>5</w:t>
      </w:r>
      <w:r w:rsidRPr="00146041">
        <w:rPr>
          <w:rFonts w:ascii="Cambria" w:eastAsia="Times New Roman" w:hAnsi="Cambria" w:cs="Arial"/>
          <w:b/>
          <w:color w:val="002A4B"/>
          <w:u w:val="single"/>
          <w:lang w:val="es-ES" w:eastAsia="es-CO"/>
        </w:rPr>
        <w:t xml:space="preserve"> </w:t>
      </w:r>
      <w:r w:rsidR="00112203">
        <w:rPr>
          <w:rFonts w:ascii="Cambria" w:eastAsia="Times New Roman" w:hAnsi="Cambria" w:cs="Arial"/>
          <w:b/>
          <w:color w:val="002A4B"/>
          <w:u w:val="single"/>
          <w:lang w:val="es-ES" w:eastAsia="es-CO"/>
        </w:rPr>
        <w:t xml:space="preserve">de septiembre de 2025 </w:t>
      </w:r>
      <w:r w:rsidRPr="00146041">
        <w:rPr>
          <w:rFonts w:ascii="Cambria" w:eastAsia="Times New Roman" w:hAnsi="Cambria" w:cs="Arial"/>
          <w:b/>
          <w:color w:val="002A4B"/>
          <w:u w:val="single"/>
          <w:lang w:val="es-ES" w:eastAsia="es-CO"/>
        </w:rPr>
        <w:t xml:space="preserve">al </w:t>
      </w:r>
      <w:r w:rsidR="00112203">
        <w:rPr>
          <w:rFonts w:ascii="Cambria" w:eastAsia="Times New Roman" w:hAnsi="Cambria" w:cs="Arial"/>
          <w:b/>
          <w:color w:val="002A4B"/>
          <w:u w:val="single"/>
          <w:lang w:val="es-ES" w:eastAsia="es-CO"/>
        </w:rPr>
        <w:t>30</w:t>
      </w:r>
      <w:r w:rsidRPr="00146041">
        <w:rPr>
          <w:rFonts w:ascii="Cambria" w:eastAsia="Times New Roman" w:hAnsi="Cambria" w:cs="Arial"/>
          <w:b/>
          <w:color w:val="002A4B"/>
          <w:u w:val="single"/>
          <w:lang w:val="es-ES" w:eastAsia="es-CO"/>
        </w:rPr>
        <w:t xml:space="preserve"> de </w:t>
      </w:r>
      <w:r w:rsidR="003315A4" w:rsidRPr="00146041">
        <w:rPr>
          <w:rFonts w:ascii="Cambria" w:eastAsia="Times New Roman" w:hAnsi="Cambria" w:cs="Arial"/>
          <w:b/>
          <w:color w:val="002A4B"/>
          <w:u w:val="single"/>
          <w:lang w:val="es-ES" w:eastAsia="es-CO"/>
        </w:rPr>
        <w:t>septiembre</w:t>
      </w:r>
      <w:r w:rsidRPr="00146041">
        <w:rPr>
          <w:rFonts w:ascii="Cambria" w:eastAsia="Times New Roman" w:hAnsi="Cambria" w:cs="Arial"/>
          <w:b/>
          <w:color w:val="002A4B"/>
          <w:u w:val="single"/>
          <w:lang w:val="es-ES" w:eastAsia="es-CO"/>
        </w:rPr>
        <w:t xml:space="preserve"> de 2025):</w:t>
      </w:r>
    </w:p>
    <w:p w14:paraId="5E5CC737" w14:textId="77777777" w:rsidR="00F054A4" w:rsidRPr="00146041" w:rsidRDefault="00F054A4" w:rsidP="00F054A4">
      <w:pPr>
        <w:widowControl w:val="0"/>
        <w:spacing w:after="0" w:line="240" w:lineRule="auto"/>
        <w:rPr>
          <w:rFonts w:ascii="Cambria" w:eastAsia="Times New Roman" w:hAnsi="Cambria" w:cs="Arial"/>
          <w:color w:val="000000"/>
          <w:lang w:val="es-MX" w:eastAsia="es-CO"/>
        </w:rPr>
      </w:pPr>
    </w:p>
    <w:p w14:paraId="28537C26" w14:textId="77777777" w:rsidR="00F054A4" w:rsidRPr="00146041" w:rsidRDefault="00F054A4" w:rsidP="00F054A4">
      <w:pPr>
        <w:widowControl w:val="0"/>
        <w:spacing w:after="0" w:line="240" w:lineRule="auto"/>
        <w:rPr>
          <w:rFonts w:ascii="Cambria" w:eastAsia="Times New Roman" w:hAnsi="Cambria" w:cs="Arial"/>
          <w:b/>
          <w:sz w:val="20"/>
          <w:szCs w:val="20"/>
          <w:lang w:val="es-ES" w:eastAsia="es-CO"/>
        </w:rPr>
      </w:pPr>
    </w:p>
    <w:tbl>
      <w:tblPr>
        <w:tblW w:w="99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296"/>
        <w:gridCol w:w="1397"/>
        <w:gridCol w:w="5123"/>
      </w:tblGrid>
      <w:tr w:rsidR="00F054A4" w:rsidRPr="00B71F0A" w14:paraId="02E6BF9E" w14:textId="77777777" w:rsidTr="003F6747">
        <w:trPr>
          <w:trHeight w:val="252"/>
        </w:trPr>
        <w:tc>
          <w:tcPr>
            <w:tcW w:w="2127" w:type="dxa"/>
            <w:shd w:val="clear" w:color="auto" w:fill="002A4B"/>
          </w:tcPr>
          <w:p w14:paraId="25CE7840" w14:textId="77777777" w:rsidR="00F054A4" w:rsidRPr="00146041" w:rsidRDefault="00F054A4" w:rsidP="00F054A4">
            <w:pPr>
              <w:widowControl w:val="0"/>
              <w:spacing w:before="7" w:after="0" w:line="242" w:lineRule="auto"/>
              <w:ind w:left="110"/>
              <w:jc w:val="center"/>
              <w:rPr>
                <w:rFonts w:ascii="Cambria" w:eastAsia="Times New Roman" w:hAnsi="Cambria" w:cs="Arial"/>
                <w:b/>
                <w:color w:val="FFA300"/>
                <w:sz w:val="20"/>
                <w:szCs w:val="20"/>
                <w:lang w:val="es-ES" w:eastAsia="es-CO"/>
              </w:rPr>
            </w:pPr>
            <w:r w:rsidRPr="00146041">
              <w:rPr>
                <w:rFonts w:ascii="Cambria" w:eastAsia="Times New Roman" w:hAnsi="Cambria" w:cs="Arial"/>
                <w:b/>
                <w:color w:val="FFA300"/>
                <w:sz w:val="20"/>
                <w:szCs w:val="20"/>
                <w:lang w:val="es-ES" w:eastAsia="es-CO"/>
              </w:rPr>
              <w:t xml:space="preserve">PLANES </w:t>
            </w:r>
          </w:p>
        </w:tc>
        <w:tc>
          <w:tcPr>
            <w:tcW w:w="1296" w:type="dxa"/>
            <w:shd w:val="clear" w:color="auto" w:fill="002A4B"/>
          </w:tcPr>
          <w:p w14:paraId="7CE7FCCC" w14:textId="77777777" w:rsidR="00F054A4" w:rsidRPr="00146041" w:rsidRDefault="00F054A4" w:rsidP="00F054A4">
            <w:pPr>
              <w:widowControl w:val="0"/>
              <w:spacing w:before="7" w:after="0" w:line="242" w:lineRule="auto"/>
              <w:ind w:left="114"/>
              <w:jc w:val="center"/>
              <w:rPr>
                <w:rFonts w:ascii="Cambria" w:eastAsia="Times New Roman" w:hAnsi="Cambria" w:cs="Arial"/>
                <w:b/>
                <w:color w:val="FFA300"/>
                <w:sz w:val="20"/>
                <w:szCs w:val="20"/>
                <w:lang w:val="es-ES" w:eastAsia="es-CO"/>
              </w:rPr>
            </w:pPr>
            <w:r w:rsidRPr="00146041">
              <w:rPr>
                <w:rFonts w:ascii="Cambria" w:eastAsia="Times New Roman" w:hAnsi="Cambria" w:cs="Arial"/>
                <w:b/>
                <w:color w:val="FFA300"/>
                <w:sz w:val="20"/>
                <w:szCs w:val="20"/>
                <w:lang w:val="es-ES" w:eastAsia="es-CO"/>
              </w:rPr>
              <w:t>Precio Regular</w:t>
            </w:r>
          </w:p>
        </w:tc>
        <w:tc>
          <w:tcPr>
            <w:tcW w:w="1397" w:type="dxa"/>
            <w:shd w:val="clear" w:color="auto" w:fill="002A4B"/>
          </w:tcPr>
          <w:p w14:paraId="6ADA1E3C" w14:textId="77777777" w:rsidR="00F054A4" w:rsidRPr="00146041" w:rsidRDefault="00F054A4" w:rsidP="00F054A4">
            <w:pPr>
              <w:widowControl w:val="0"/>
              <w:spacing w:before="7" w:after="0" w:line="242" w:lineRule="auto"/>
              <w:ind w:left="163"/>
              <w:jc w:val="center"/>
              <w:rPr>
                <w:rFonts w:ascii="Cambria" w:eastAsia="Times New Roman" w:hAnsi="Cambria" w:cs="Arial"/>
                <w:b/>
                <w:color w:val="FFA300"/>
                <w:sz w:val="20"/>
                <w:szCs w:val="20"/>
                <w:lang w:val="es-ES" w:eastAsia="es-CO"/>
              </w:rPr>
            </w:pPr>
            <w:r w:rsidRPr="00146041">
              <w:rPr>
                <w:rFonts w:ascii="Cambria" w:eastAsia="Times New Roman" w:hAnsi="Cambria" w:cs="Arial"/>
                <w:b/>
                <w:color w:val="FFA300"/>
                <w:sz w:val="20"/>
                <w:szCs w:val="20"/>
                <w:lang w:val="es-ES" w:eastAsia="es-CO"/>
              </w:rPr>
              <w:t>Valor mes</w:t>
            </w:r>
          </w:p>
        </w:tc>
        <w:tc>
          <w:tcPr>
            <w:tcW w:w="5123" w:type="dxa"/>
            <w:shd w:val="clear" w:color="auto" w:fill="002A4B"/>
          </w:tcPr>
          <w:p w14:paraId="4CC6D503" w14:textId="77777777" w:rsidR="00F054A4" w:rsidRPr="00146041" w:rsidRDefault="00F054A4" w:rsidP="00F054A4">
            <w:pPr>
              <w:widowControl w:val="0"/>
              <w:spacing w:before="7" w:after="0" w:line="242" w:lineRule="auto"/>
              <w:ind w:left="112"/>
              <w:jc w:val="center"/>
              <w:rPr>
                <w:rFonts w:ascii="Cambria" w:eastAsia="Times New Roman" w:hAnsi="Cambria" w:cs="Arial"/>
                <w:b/>
                <w:color w:val="FFA300"/>
                <w:sz w:val="20"/>
                <w:szCs w:val="20"/>
                <w:lang w:val="es-ES" w:eastAsia="es-CO"/>
              </w:rPr>
            </w:pPr>
            <w:r w:rsidRPr="00146041">
              <w:rPr>
                <w:rFonts w:ascii="Cambria" w:eastAsia="Times New Roman" w:hAnsi="Cambria" w:cs="Arial"/>
                <w:b/>
                <w:color w:val="FFA300"/>
                <w:sz w:val="20"/>
                <w:szCs w:val="20"/>
                <w:lang w:val="es-ES" w:eastAsia="es-CO"/>
              </w:rPr>
              <w:t>Beneficios</w:t>
            </w:r>
          </w:p>
        </w:tc>
      </w:tr>
      <w:tr w:rsidR="003F6747" w:rsidRPr="00E008CA" w14:paraId="7724149F" w14:textId="77777777" w:rsidTr="003F6747">
        <w:trPr>
          <w:trHeight w:val="1208"/>
        </w:trPr>
        <w:tc>
          <w:tcPr>
            <w:tcW w:w="2127" w:type="dxa"/>
            <w:shd w:val="clear" w:color="auto" w:fill="FABF8F"/>
          </w:tcPr>
          <w:p w14:paraId="2A14981B" w14:textId="77777777" w:rsidR="00F054A4" w:rsidRPr="00146041" w:rsidRDefault="00F054A4" w:rsidP="00F054A4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>Plan Fijo con Débito Automático*</w:t>
            </w:r>
          </w:p>
          <w:p w14:paraId="731C1374" w14:textId="77777777" w:rsidR="00F054A4" w:rsidRPr="00146041" w:rsidRDefault="00F054A4" w:rsidP="00F054A4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>Tarifa a nivel Nacional menos Girón</w:t>
            </w:r>
          </w:p>
        </w:tc>
        <w:tc>
          <w:tcPr>
            <w:tcW w:w="1296" w:type="dxa"/>
            <w:shd w:val="clear" w:color="auto" w:fill="FABF8F"/>
          </w:tcPr>
          <w:p w14:paraId="17234C91" w14:textId="77777777" w:rsidR="00F054A4" w:rsidRPr="00146041" w:rsidRDefault="00F054A4" w:rsidP="00F054A4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</w:p>
          <w:p w14:paraId="403D213B" w14:textId="77777777" w:rsidR="00F054A4" w:rsidRPr="00146041" w:rsidRDefault="00F054A4" w:rsidP="00F054A4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</w:p>
          <w:p w14:paraId="0430A403" w14:textId="77777777" w:rsidR="00F054A4" w:rsidRPr="00146041" w:rsidRDefault="00F054A4" w:rsidP="00F054A4">
            <w:pPr>
              <w:widowControl w:val="0"/>
              <w:spacing w:before="1" w:after="0" w:line="240" w:lineRule="auto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</w:p>
          <w:p w14:paraId="5910B6D1" w14:textId="77777777" w:rsidR="00F054A4" w:rsidRPr="00146041" w:rsidRDefault="00F054A4" w:rsidP="00F054A4">
            <w:pPr>
              <w:widowControl w:val="0"/>
              <w:spacing w:after="0" w:line="240" w:lineRule="auto"/>
              <w:ind w:left="114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>$99.000*</w:t>
            </w:r>
          </w:p>
        </w:tc>
        <w:tc>
          <w:tcPr>
            <w:tcW w:w="1397" w:type="dxa"/>
            <w:shd w:val="clear" w:color="auto" w:fill="FABF8F"/>
          </w:tcPr>
          <w:p w14:paraId="714264D0" w14:textId="77777777" w:rsidR="00F054A4" w:rsidRPr="00146041" w:rsidRDefault="00F054A4" w:rsidP="00F054A4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</w:p>
          <w:p w14:paraId="1B226731" w14:textId="5016B140" w:rsidR="00F054A4" w:rsidRPr="00146041" w:rsidRDefault="00F054A4" w:rsidP="00F054A4">
            <w:pPr>
              <w:widowControl w:val="0"/>
              <w:spacing w:after="0" w:line="240" w:lineRule="auto"/>
              <w:ind w:left="115"/>
              <w:rPr>
                <w:rFonts w:ascii="Cambria" w:eastAsia="Times New Roman" w:hAnsi="Cambria" w:cs="Calibri"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>$</w:t>
            </w:r>
            <w:r w:rsidR="003315A4" w:rsidRPr="00146041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>4</w:t>
            </w:r>
            <w:r w:rsidRPr="00146041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 xml:space="preserve">9.000 Durante los dos primeros meses, inscribiéndose del </w:t>
            </w:r>
            <w:r w:rsidRPr="00146041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lastRenderedPageBreak/>
              <w:t>1</w:t>
            </w:r>
            <w:r w:rsidR="00112203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 xml:space="preserve">5 </w:t>
            </w:r>
            <w:r w:rsidR="00112203" w:rsidRPr="0009748F">
              <w:rPr>
                <w:rFonts w:ascii="Cambria" w:eastAsia="Times New Roman" w:hAnsi="Cambria" w:cs="Calibri"/>
                <w:b/>
                <w:lang w:val="es-ES_tradnl" w:eastAsia="es-CO"/>
              </w:rPr>
              <w:t>de septiembre de 2025</w:t>
            </w:r>
            <w:r w:rsidRPr="00146041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 xml:space="preserve"> al </w:t>
            </w:r>
            <w:r w:rsidR="00112203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>30</w:t>
            </w:r>
            <w:r w:rsidRPr="00146041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 xml:space="preserve"> de </w:t>
            </w:r>
            <w:r w:rsidR="003315A4" w:rsidRPr="00146041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>septiembre</w:t>
            </w:r>
            <w:r w:rsidRPr="00146041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 xml:space="preserve"> de 2025</w:t>
            </w:r>
          </w:p>
          <w:p w14:paraId="11DD7E5F" w14:textId="77777777" w:rsidR="00F054A4" w:rsidRPr="00146041" w:rsidRDefault="00F054A4" w:rsidP="00F054A4">
            <w:pPr>
              <w:widowControl w:val="0"/>
              <w:spacing w:after="0" w:line="240" w:lineRule="auto"/>
              <w:ind w:left="115"/>
              <w:rPr>
                <w:rFonts w:ascii="Cambria" w:eastAsia="Times New Roman" w:hAnsi="Cambria" w:cs="Calibri"/>
                <w:color w:val="002A4B"/>
                <w:lang w:val="es-ES" w:eastAsia="es-CO"/>
              </w:rPr>
            </w:pPr>
          </w:p>
          <w:p w14:paraId="7945C57F" w14:textId="77777777" w:rsidR="00F054A4" w:rsidRPr="00146041" w:rsidRDefault="00F054A4" w:rsidP="00F054A4">
            <w:pPr>
              <w:widowControl w:val="0"/>
              <w:spacing w:after="0" w:line="240" w:lineRule="auto"/>
              <w:ind w:left="115"/>
              <w:rPr>
                <w:rFonts w:ascii="Cambria" w:eastAsia="Times New Roman" w:hAnsi="Cambria" w:cs="Calibri"/>
                <w:color w:val="0F243E"/>
                <w:lang w:val="es-ES" w:eastAsia="es-CO"/>
              </w:rPr>
            </w:pPr>
          </w:p>
          <w:p w14:paraId="04B681D1" w14:textId="77777777" w:rsidR="00F054A4" w:rsidRPr="00146041" w:rsidRDefault="00F054A4" w:rsidP="00F054A4">
            <w:pPr>
              <w:widowControl w:val="0"/>
              <w:spacing w:after="0" w:line="240" w:lineRule="auto"/>
              <w:ind w:left="115"/>
              <w:rPr>
                <w:rFonts w:ascii="Cambria" w:eastAsia="Times New Roman" w:hAnsi="Cambria" w:cs="Calibri"/>
                <w:color w:val="002A4B"/>
                <w:lang w:val="es-ES" w:eastAsia="es-CO"/>
              </w:rPr>
            </w:pPr>
          </w:p>
        </w:tc>
        <w:tc>
          <w:tcPr>
            <w:tcW w:w="5123" w:type="dxa"/>
            <w:shd w:val="clear" w:color="auto" w:fill="FABF8F"/>
          </w:tcPr>
          <w:p w14:paraId="1EFFD6F2" w14:textId="0D4143AA" w:rsidR="00A71777" w:rsidRPr="00146041" w:rsidRDefault="00F054A4" w:rsidP="00F054A4">
            <w:pPr>
              <w:widowControl w:val="0"/>
              <w:numPr>
                <w:ilvl w:val="0"/>
                <w:numId w:val="39"/>
              </w:numPr>
              <w:spacing w:before="12" w:after="0" w:line="240" w:lineRule="auto"/>
              <w:rPr>
                <w:rFonts w:ascii="Cambria" w:eastAsia="Times New Roman" w:hAnsi="Cambria" w:cs="Calibri"/>
                <w:b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b/>
                <w:lang w:val="es-ES" w:eastAsia="es-CO"/>
              </w:rPr>
              <w:lastRenderedPageBreak/>
              <w:t>Inscríbete Del 1</w:t>
            </w:r>
            <w:r w:rsidR="002076FE">
              <w:rPr>
                <w:rFonts w:ascii="Cambria" w:eastAsia="Times New Roman" w:hAnsi="Cambria" w:cs="Calibri"/>
                <w:b/>
                <w:lang w:val="es-ES" w:eastAsia="es-CO"/>
              </w:rPr>
              <w:t>5</w:t>
            </w:r>
            <w:r w:rsidR="00112203" w:rsidRPr="0009748F">
              <w:rPr>
                <w:rFonts w:ascii="Cambria" w:eastAsia="Times New Roman" w:hAnsi="Cambria" w:cs="Calibri"/>
                <w:b/>
                <w:lang w:val="es-ES_tradnl" w:eastAsia="es-CO"/>
              </w:rPr>
              <w:t xml:space="preserve"> de septiembre de 2025</w:t>
            </w:r>
            <w:r w:rsidRPr="00146041">
              <w:rPr>
                <w:rFonts w:ascii="Cambria" w:eastAsia="Times New Roman" w:hAnsi="Cambria" w:cs="Calibri"/>
                <w:b/>
                <w:lang w:val="es-ES" w:eastAsia="es-CO"/>
              </w:rPr>
              <w:t xml:space="preserve"> al </w:t>
            </w:r>
            <w:r w:rsidR="002076FE">
              <w:rPr>
                <w:rFonts w:ascii="Cambria" w:eastAsia="Times New Roman" w:hAnsi="Cambria" w:cs="Calibri"/>
                <w:b/>
                <w:lang w:val="es-ES" w:eastAsia="es-CO"/>
              </w:rPr>
              <w:t>30</w:t>
            </w:r>
            <w:r w:rsidRPr="00146041">
              <w:rPr>
                <w:rFonts w:ascii="Cambria" w:eastAsia="Times New Roman" w:hAnsi="Cambria" w:cs="Calibri"/>
                <w:b/>
                <w:lang w:val="es-ES" w:eastAsia="es-CO"/>
              </w:rPr>
              <w:t xml:space="preserve"> de </w:t>
            </w:r>
            <w:r w:rsidR="003315A4" w:rsidRPr="00146041">
              <w:rPr>
                <w:rFonts w:ascii="Cambria" w:eastAsia="Times New Roman" w:hAnsi="Cambria" w:cs="Calibri"/>
                <w:b/>
                <w:lang w:val="es-ES" w:eastAsia="es-CO"/>
              </w:rPr>
              <w:t>septiembre</w:t>
            </w:r>
            <w:r w:rsidRPr="00146041">
              <w:rPr>
                <w:rFonts w:ascii="Cambria" w:eastAsia="Times New Roman" w:hAnsi="Cambria" w:cs="Calibri"/>
                <w:b/>
                <w:lang w:val="es-ES" w:eastAsia="es-CO"/>
              </w:rPr>
              <w:t xml:space="preserve"> </w:t>
            </w:r>
            <w:r w:rsidR="002076FE">
              <w:rPr>
                <w:rFonts w:ascii="Cambria" w:eastAsia="Times New Roman" w:hAnsi="Cambria" w:cs="Calibri"/>
                <w:b/>
                <w:lang w:val="es-ES" w:eastAsia="es-CO"/>
              </w:rPr>
              <w:t xml:space="preserve">de 2025 </w:t>
            </w:r>
            <w:r w:rsidRPr="00146041">
              <w:rPr>
                <w:rFonts w:ascii="Cambria" w:eastAsia="Times New Roman" w:hAnsi="Cambria" w:cs="Calibri"/>
                <w:b/>
                <w:lang w:val="es-ES" w:eastAsia="es-CO"/>
              </w:rPr>
              <w:t>y pagas $</w:t>
            </w:r>
            <w:r w:rsidR="003315A4" w:rsidRPr="00146041">
              <w:rPr>
                <w:rFonts w:ascii="Cambria" w:eastAsia="Times New Roman" w:hAnsi="Cambria" w:cs="Calibri"/>
                <w:b/>
                <w:lang w:val="es-ES" w:eastAsia="es-CO"/>
              </w:rPr>
              <w:t>4</w:t>
            </w:r>
            <w:r w:rsidRPr="00146041">
              <w:rPr>
                <w:rFonts w:ascii="Cambria" w:eastAsia="Times New Roman" w:hAnsi="Cambria" w:cs="Calibri"/>
                <w:b/>
                <w:lang w:val="es-ES" w:eastAsia="es-CO"/>
              </w:rPr>
              <w:t xml:space="preserve">9.000 por los primeros 2 meses. A partir del tercer mes, la tarifa vuelve a ser regular de $99.000 mes. </w:t>
            </w:r>
          </w:p>
          <w:p w14:paraId="22B4C596" w14:textId="6ED3F8C5" w:rsidR="00A71777" w:rsidRPr="00146041" w:rsidRDefault="00F054A4" w:rsidP="00146041">
            <w:pPr>
              <w:widowControl w:val="0"/>
              <w:numPr>
                <w:ilvl w:val="0"/>
                <w:numId w:val="39"/>
              </w:numPr>
              <w:spacing w:before="12" w:after="0" w:line="240" w:lineRule="auto"/>
              <w:rPr>
                <w:rFonts w:ascii="Cambria" w:eastAsia="Times New Roman" w:hAnsi="Cambria" w:cs="Calibri"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color w:val="002A4B"/>
                <w:lang w:val="es-ES" w:eastAsia="es-CO"/>
              </w:rPr>
              <w:t>No cobramos cuota de inscripción, ni mantenimiento</w:t>
            </w:r>
            <w:r w:rsidR="00A71777">
              <w:rPr>
                <w:rFonts w:ascii="Cambria" w:eastAsia="Times New Roman" w:hAnsi="Cambria" w:cs="Calibri"/>
                <w:color w:val="002A4B"/>
                <w:lang w:val="es-ES" w:eastAsia="es-CO"/>
              </w:rPr>
              <w:t>.</w:t>
            </w:r>
          </w:p>
          <w:p w14:paraId="1F21EB53" w14:textId="6154EBBB" w:rsidR="00A71777" w:rsidRPr="00146041" w:rsidRDefault="00F054A4" w:rsidP="00146041">
            <w:pPr>
              <w:widowControl w:val="0"/>
              <w:numPr>
                <w:ilvl w:val="0"/>
                <w:numId w:val="39"/>
              </w:numPr>
              <w:spacing w:before="12" w:after="0" w:line="240" w:lineRule="auto"/>
              <w:rPr>
                <w:rFonts w:ascii="Cambria" w:eastAsia="Times New Roman" w:hAnsi="Cambria" w:cs="Calibri"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color w:val="002A4B"/>
                <w:lang w:val="es-ES" w:eastAsia="es-CO"/>
              </w:rPr>
              <w:lastRenderedPageBreak/>
              <w:t>Aplica con inscripción de tarjeta crédito o</w:t>
            </w:r>
            <w:r w:rsidR="00A71777" w:rsidRPr="00A71777">
              <w:rPr>
                <w:rFonts w:ascii="Cambria" w:eastAsia="Times New Roman" w:hAnsi="Cambria" w:cs="Calibri"/>
                <w:color w:val="002A4B"/>
                <w:lang w:val="es-ES" w:eastAsia="es-CO"/>
              </w:rPr>
              <w:t xml:space="preserve"> </w:t>
            </w:r>
            <w:r w:rsidRPr="00146041">
              <w:rPr>
                <w:rFonts w:ascii="Cambria" w:eastAsia="Times New Roman" w:hAnsi="Cambria" w:cs="Calibri"/>
                <w:color w:val="002A4B"/>
                <w:lang w:val="es-ES" w:eastAsia="es-CO"/>
              </w:rPr>
              <w:t>débito automático, pago recurrente mes a mes y la duración del plan es de 12 meses, se renueva automáticamente al finalizar el periodo.</w:t>
            </w:r>
          </w:p>
          <w:p w14:paraId="4D6A03E4" w14:textId="77777777" w:rsidR="00F054A4" w:rsidRPr="00146041" w:rsidRDefault="00F054A4" w:rsidP="00146041">
            <w:pPr>
              <w:widowControl w:val="0"/>
              <w:numPr>
                <w:ilvl w:val="0"/>
                <w:numId w:val="39"/>
              </w:numPr>
              <w:spacing w:before="12" w:after="0" w:line="240" w:lineRule="auto"/>
              <w:rPr>
                <w:rFonts w:ascii="Cambria" w:eastAsia="Times New Roman" w:hAnsi="Cambria" w:cs="Calibri"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color w:val="002A4B"/>
                <w:lang w:val="es-ES" w:eastAsia="es-CO"/>
              </w:rPr>
              <w:t>Aplica para Plan menores en las sedes de Sogamoso, Soacha, Metro Recreo – Bogotá, Jamundí, Álamos Bogotá, Luna Park Bogotá, Tunja, Valledupar, Girón, Plaza Norte, Ciudad Jardín; Portal Américas y Palmira.</w:t>
            </w:r>
          </w:p>
        </w:tc>
      </w:tr>
      <w:tr w:rsidR="003F6747" w:rsidRPr="00E008CA" w14:paraId="3284E520" w14:textId="77777777" w:rsidTr="003F6747">
        <w:trPr>
          <w:trHeight w:val="1208"/>
        </w:trPr>
        <w:tc>
          <w:tcPr>
            <w:tcW w:w="2127" w:type="dxa"/>
            <w:shd w:val="clear" w:color="auto" w:fill="FBD4B4"/>
          </w:tcPr>
          <w:p w14:paraId="1B3B7A07" w14:textId="77777777" w:rsidR="003F6747" w:rsidRPr="00146041" w:rsidRDefault="003F6747" w:rsidP="00F054A4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</w:p>
          <w:p w14:paraId="7B6AEAE0" w14:textId="7E2637E6" w:rsidR="00F054A4" w:rsidRPr="00146041" w:rsidRDefault="00F054A4" w:rsidP="00F054A4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>Plan Fijo con Débito Automático*</w:t>
            </w:r>
          </w:p>
          <w:p w14:paraId="4FC19D9E" w14:textId="77777777" w:rsidR="00F054A4" w:rsidRPr="00146041" w:rsidRDefault="00F054A4" w:rsidP="00F054A4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 xml:space="preserve">Tarifa para </w:t>
            </w:r>
            <w:r w:rsidRPr="00146041">
              <w:rPr>
                <w:rFonts w:ascii="Cambria" w:eastAsia="Times New Roman" w:hAnsi="Cambria" w:cs="Calibri"/>
                <w:b/>
                <w:color w:val="FF0000"/>
                <w:lang w:val="es-ES" w:eastAsia="es-CO"/>
              </w:rPr>
              <w:t>Girón</w:t>
            </w:r>
          </w:p>
        </w:tc>
        <w:tc>
          <w:tcPr>
            <w:tcW w:w="1296" w:type="dxa"/>
            <w:shd w:val="clear" w:color="auto" w:fill="FBD4B4"/>
          </w:tcPr>
          <w:p w14:paraId="5B75228D" w14:textId="77777777" w:rsidR="00F054A4" w:rsidRPr="00146041" w:rsidRDefault="00F054A4" w:rsidP="00F054A4">
            <w:pPr>
              <w:widowControl w:val="0"/>
              <w:spacing w:before="1" w:after="0" w:line="240" w:lineRule="auto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</w:p>
          <w:p w14:paraId="37BB622D" w14:textId="77777777" w:rsidR="00F054A4" w:rsidRPr="00146041" w:rsidRDefault="00F054A4" w:rsidP="00F054A4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>$89.000*</w:t>
            </w:r>
          </w:p>
        </w:tc>
        <w:tc>
          <w:tcPr>
            <w:tcW w:w="1397" w:type="dxa"/>
            <w:shd w:val="clear" w:color="auto" w:fill="FBD4B4"/>
          </w:tcPr>
          <w:p w14:paraId="2AB221DB" w14:textId="77777777" w:rsidR="00F054A4" w:rsidRPr="00146041" w:rsidRDefault="00F054A4" w:rsidP="00F054A4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</w:p>
          <w:p w14:paraId="0EC9894E" w14:textId="3B509F98" w:rsidR="00F054A4" w:rsidRPr="00146041" w:rsidRDefault="00F054A4" w:rsidP="00F054A4">
            <w:pPr>
              <w:widowControl w:val="0"/>
              <w:spacing w:after="0" w:line="240" w:lineRule="auto"/>
              <w:ind w:left="115"/>
              <w:rPr>
                <w:rFonts w:ascii="Cambria" w:eastAsia="Times New Roman" w:hAnsi="Cambria" w:cs="Calibri"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>$</w:t>
            </w:r>
            <w:r w:rsidR="003315A4" w:rsidRPr="00146041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>4</w:t>
            </w:r>
            <w:r w:rsidRPr="00146041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>9.000 Durante los dos primeros meses, inscribiéndose del 1</w:t>
            </w:r>
            <w:r w:rsidR="00112203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 xml:space="preserve">5 </w:t>
            </w:r>
            <w:r w:rsidR="00112203" w:rsidRPr="0009748F">
              <w:rPr>
                <w:rFonts w:ascii="Cambria" w:eastAsia="Times New Roman" w:hAnsi="Cambria" w:cs="Calibri"/>
                <w:b/>
                <w:lang w:val="es-ES_tradnl" w:eastAsia="es-CO"/>
              </w:rPr>
              <w:t>de septiembre de 2025</w:t>
            </w:r>
            <w:r w:rsidRPr="00146041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 xml:space="preserve"> al </w:t>
            </w:r>
            <w:r w:rsidR="00112203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>30</w:t>
            </w:r>
            <w:r w:rsidRPr="00146041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 xml:space="preserve"> de </w:t>
            </w:r>
            <w:r w:rsidR="003315A4" w:rsidRPr="00146041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>septiembre</w:t>
            </w:r>
            <w:r w:rsidRPr="00146041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 xml:space="preserve"> de 2025</w:t>
            </w:r>
          </w:p>
          <w:p w14:paraId="64A53865" w14:textId="77777777" w:rsidR="00F054A4" w:rsidRPr="00146041" w:rsidRDefault="00F054A4" w:rsidP="00F054A4">
            <w:pPr>
              <w:widowControl w:val="0"/>
              <w:spacing w:after="0" w:line="240" w:lineRule="auto"/>
              <w:ind w:left="115"/>
              <w:rPr>
                <w:rFonts w:ascii="Cambria" w:eastAsia="Times New Roman" w:hAnsi="Cambria" w:cs="Calibri"/>
                <w:color w:val="002A4B"/>
                <w:lang w:val="es-ES" w:eastAsia="es-CO"/>
              </w:rPr>
            </w:pPr>
          </w:p>
          <w:p w14:paraId="31716A56" w14:textId="77777777" w:rsidR="00F054A4" w:rsidRPr="00146041" w:rsidRDefault="00F054A4" w:rsidP="00F054A4">
            <w:pPr>
              <w:widowControl w:val="0"/>
              <w:spacing w:after="0" w:line="240" w:lineRule="auto"/>
              <w:ind w:left="115"/>
              <w:rPr>
                <w:rFonts w:ascii="Cambria" w:eastAsia="Times New Roman" w:hAnsi="Cambria" w:cs="Calibri"/>
                <w:color w:val="0F243E"/>
                <w:lang w:val="es-ES" w:eastAsia="es-CO"/>
              </w:rPr>
            </w:pPr>
          </w:p>
          <w:p w14:paraId="67093171" w14:textId="77777777" w:rsidR="00F054A4" w:rsidRPr="00146041" w:rsidRDefault="00F054A4" w:rsidP="00F054A4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</w:p>
        </w:tc>
        <w:tc>
          <w:tcPr>
            <w:tcW w:w="5123" w:type="dxa"/>
            <w:shd w:val="clear" w:color="auto" w:fill="FBD4B4"/>
          </w:tcPr>
          <w:p w14:paraId="52FE9C24" w14:textId="4650D496" w:rsidR="00112203" w:rsidRPr="00146041" w:rsidRDefault="00F054A4" w:rsidP="00F054A4">
            <w:pPr>
              <w:widowControl w:val="0"/>
              <w:numPr>
                <w:ilvl w:val="0"/>
                <w:numId w:val="39"/>
              </w:numPr>
              <w:spacing w:before="12" w:after="0" w:line="240" w:lineRule="auto"/>
              <w:rPr>
                <w:rFonts w:ascii="Cambria" w:eastAsia="Times New Roman" w:hAnsi="Cambria" w:cs="Calibri"/>
                <w:b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b/>
                <w:lang w:val="es-ES" w:eastAsia="es-CO"/>
              </w:rPr>
              <w:t>Inscríbete Del 1</w:t>
            </w:r>
            <w:r w:rsidR="00112203">
              <w:rPr>
                <w:rFonts w:ascii="Cambria" w:eastAsia="Times New Roman" w:hAnsi="Cambria" w:cs="Calibri"/>
                <w:b/>
                <w:lang w:val="es-ES" w:eastAsia="es-CO"/>
              </w:rPr>
              <w:t>5</w:t>
            </w:r>
            <w:r w:rsidRPr="00146041">
              <w:rPr>
                <w:rFonts w:ascii="Cambria" w:eastAsia="Times New Roman" w:hAnsi="Cambria" w:cs="Calibri"/>
                <w:b/>
                <w:lang w:val="es-ES" w:eastAsia="es-CO"/>
              </w:rPr>
              <w:t xml:space="preserve"> </w:t>
            </w:r>
            <w:r w:rsidR="00112203" w:rsidRPr="0009748F">
              <w:rPr>
                <w:rFonts w:ascii="Cambria" w:eastAsia="Times New Roman" w:hAnsi="Cambria" w:cs="Calibri"/>
                <w:b/>
                <w:lang w:val="es-ES_tradnl" w:eastAsia="es-CO"/>
              </w:rPr>
              <w:t>de septiembre de 2025</w:t>
            </w:r>
            <w:r w:rsidR="00112203">
              <w:rPr>
                <w:rFonts w:ascii="Cambria" w:eastAsia="Times New Roman" w:hAnsi="Cambria" w:cs="Calibri"/>
                <w:b/>
                <w:lang w:val="es-ES_tradnl" w:eastAsia="es-CO"/>
              </w:rPr>
              <w:t xml:space="preserve"> </w:t>
            </w:r>
            <w:r w:rsidRPr="00146041">
              <w:rPr>
                <w:rFonts w:ascii="Cambria" w:eastAsia="Times New Roman" w:hAnsi="Cambria" w:cs="Calibri"/>
                <w:b/>
                <w:lang w:val="es-ES" w:eastAsia="es-CO"/>
              </w:rPr>
              <w:t xml:space="preserve">al </w:t>
            </w:r>
            <w:r w:rsidR="00112203">
              <w:rPr>
                <w:rFonts w:ascii="Cambria" w:eastAsia="Times New Roman" w:hAnsi="Cambria" w:cs="Calibri"/>
                <w:b/>
                <w:lang w:val="es-ES" w:eastAsia="es-CO"/>
              </w:rPr>
              <w:t>30</w:t>
            </w:r>
            <w:r w:rsidRPr="00146041">
              <w:rPr>
                <w:rFonts w:ascii="Cambria" w:eastAsia="Times New Roman" w:hAnsi="Cambria" w:cs="Calibri"/>
                <w:b/>
                <w:lang w:val="es-ES" w:eastAsia="es-CO"/>
              </w:rPr>
              <w:t xml:space="preserve"> de </w:t>
            </w:r>
            <w:r w:rsidR="003315A4" w:rsidRPr="00146041">
              <w:rPr>
                <w:rFonts w:ascii="Cambria" w:eastAsia="Times New Roman" w:hAnsi="Cambria" w:cs="Calibri"/>
                <w:b/>
                <w:lang w:val="es-ES" w:eastAsia="es-CO"/>
              </w:rPr>
              <w:t>septiembre</w:t>
            </w:r>
            <w:r w:rsidRPr="00146041">
              <w:rPr>
                <w:rFonts w:ascii="Cambria" w:eastAsia="Times New Roman" w:hAnsi="Cambria" w:cs="Calibri"/>
                <w:b/>
                <w:lang w:val="es-ES" w:eastAsia="es-CO"/>
              </w:rPr>
              <w:t xml:space="preserve"> </w:t>
            </w:r>
            <w:r w:rsidR="00112203">
              <w:rPr>
                <w:rFonts w:ascii="Cambria" w:eastAsia="Times New Roman" w:hAnsi="Cambria" w:cs="Calibri"/>
                <w:b/>
                <w:lang w:val="es-ES" w:eastAsia="es-CO"/>
              </w:rPr>
              <w:t xml:space="preserve">de 2025 </w:t>
            </w:r>
            <w:r w:rsidRPr="00146041">
              <w:rPr>
                <w:rFonts w:ascii="Cambria" w:eastAsia="Times New Roman" w:hAnsi="Cambria" w:cs="Calibri"/>
                <w:b/>
                <w:lang w:val="es-ES" w:eastAsia="es-CO"/>
              </w:rPr>
              <w:t xml:space="preserve">y pagas $49.000 por los primeros 2 meses. A partir del tercer mes, la tarifa vuelve a ser regular de $89.000 mes. </w:t>
            </w:r>
          </w:p>
          <w:p w14:paraId="44013C79" w14:textId="133D5C6A" w:rsidR="00112203" w:rsidRPr="00146041" w:rsidRDefault="00F054A4" w:rsidP="00146041">
            <w:pPr>
              <w:widowControl w:val="0"/>
              <w:numPr>
                <w:ilvl w:val="0"/>
                <w:numId w:val="39"/>
              </w:numPr>
              <w:spacing w:before="12" w:after="0" w:line="240" w:lineRule="auto"/>
              <w:rPr>
                <w:rFonts w:ascii="Cambria" w:eastAsia="Times New Roman" w:hAnsi="Cambria" w:cs="Calibri"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color w:val="002A4B"/>
                <w:lang w:val="es-ES" w:eastAsia="es-CO"/>
              </w:rPr>
              <w:t>No cobramos cuota de inscripción, ni mantenimiento</w:t>
            </w:r>
            <w:r w:rsidR="00112203" w:rsidRPr="00112203">
              <w:rPr>
                <w:rFonts w:ascii="Cambria" w:eastAsia="Times New Roman" w:hAnsi="Cambria" w:cs="Calibri"/>
                <w:color w:val="002A4B"/>
                <w:lang w:val="es-ES" w:eastAsia="es-CO"/>
              </w:rPr>
              <w:t>.</w:t>
            </w:r>
          </w:p>
          <w:p w14:paraId="47D13679" w14:textId="54A8559C" w:rsidR="00F054A4" w:rsidRPr="00146041" w:rsidRDefault="00F054A4" w:rsidP="00146041">
            <w:pPr>
              <w:widowControl w:val="0"/>
              <w:numPr>
                <w:ilvl w:val="0"/>
                <w:numId w:val="39"/>
              </w:numPr>
              <w:spacing w:before="12" w:after="0" w:line="240" w:lineRule="auto"/>
              <w:rPr>
                <w:rFonts w:ascii="Cambria" w:eastAsia="Times New Roman" w:hAnsi="Cambria" w:cs="Calibri"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color w:val="002A4B"/>
                <w:lang w:val="es-ES" w:eastAsia="es-CO"/>
              </w:rPr>
              <w:t>Aplica con inscripción de tarjeta crédito o</w:t>
            </w:r>
            <w:r w:rsidR="00112203" w:rsidRPr="00112203">
              <w:rPr>
                <w:rFonts w:ascii="Cambria" w:eastAsia="Times New Roman" w:hAnsi="Cambria" w:cs="Calibri"/>
                <w:color w:val="002A4B"/>
                <w:lang w:val="es-ES" w:eastAsia="es-CO"/>
              </w:rPr>
              <w:t xml:space="preserve"> </w:t>
            </w:r>
            <w:r w:rsidRPr="00146041">
              <w:rPr>
                <w:rFonts w:ascii="Cambria" w:eastAsia="Times New Roman" w:hAnsi="Cambria" w:cs="Calibri"/>
                <w:color w:val="002A4B"/>
                <w:lang w:val="es-ES" w:eastAsia="es-CO"/>
              </w:rPr>
              <w:t>débito automático, pago recurrente mes a mes y la duración del plan es de 12 meses, se renueva automáticamente al finalizar el periodo.</w:t>
            </w:r>
          </w:p>
          <w:p w14:paraId="4023A52F" w14:textId="77777777" w:rsidR="00F054A4" w:rsidRPr="00146041" w:rsidRDefault="00F054A4" w:rsidP="00F054A4">
            <w:pPr>
              <w:widowControl w:val="0"/>
              <w:numPr>
                <w:ilvl w:val="0"/>
                <w:numId w:val="39"/>
              </w:numPr>
              <w:spacing w:before="11" w:after="0" w:line="246" w:lineRule="auto"/>
              <w:ind w:right="424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color w:val="002A4B"/>
                <w:lang w:val="es-ES" w:eastAsia="es-CO"/>
              </w:rPr>
              <w:t>Aplica para Plan menores en las sedes de Sogamoso, Soacha, Metro Recreo – Bogotá, Jamundí, Álamos Bogotá, Luna Park Bogotá, Tunja, Valledupar, Girón, Plaza Norte, Ciudad Jardín; Portal Américas y Palmira.</w:t>
            </w:r>
          </w:p>
        </w:tc>
      </w:tr>
      <w:tr w:rsidR="00F054A4" w:rsidRPr="00E008CA" w14:paraId="5BD58BEE" w14:textId="77777777" w:rsidTr="003F6747">
        <w:trPr>
          <w:trHeight w:val="1208"/>
        </w:trPr>
        <w:tc>
          <w:tcPr>
            <w:tcW w:w="2127" w:type="dxa"/>
            <w:shd w:val="clear" w:color="auto" w:fill="FFF0CC"/>
          </w:tcPr>
          <w:p w14:paraId="2F56C96E" w14:textId="77777777" w:rsidR="00F054A4" w:rsidRPr="00146041" w:rsidRDefault="00F054A4" w:rsidP="00F054A4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>Plan Nocturno Fijo con Débito automático</w:t>
            </w:r>
          </w:p>
          <w:p w14:paraId="34A2E0A5" w14:textId="7209DD67" w:rsidR="00F054A4" w:rsidRPr="00146041" w:rsidRDefault="00F054A4" w:rsidP="003315A4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i/>
                <w:iCs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b/>
                <w:i/>
                <w:iCs/>
                <w:color w:val="002A4B"/>
                <w:sz w:val="20"/>
                <w:szCs w:val="20"/>
                <w:lang w:val="es-ES" w:eastAsia="es-CO"/>
              </w:rPr>
              <w:t>Este plan es una promoción derivada del Plan fijo débito automático, que es válida en las horas definidas en los TyC de la promoción</w:t>
            </w:r>
            <w:r w:rsidR="003315A4" w:rsidRPr="00146041">
              <w:rPr>
                <w:rFonts w:ascii="Cambria" w:eastAsia="Times New Roman" w:hAnsi="Cambria" w:cs="Calibri"/>
                <w:b/>
                <w:i/>
                <w:iCs/>
                <w:color w:val="002A4B"/>
                <w:sz w:val="20"/>
                <w:szCs w:val="20"/>
                <w:lang w:val="es-ES" w:eastAsia="es-CO"/>
              </w:rPr>
              <w:t>.</w:t>
            </w:r>
          </w:p>
        </w:tc>
        <w:tc>
          <w:tcPr>
            <w:tcW w:w="1296" w:type="dxa"/>
            <w:shd w:val="clear" w:color="auto" w:fill="FFF0CC"/>
          </w:tcPr>
          <w:p w14:paraId="6790E4CB" w14:textId="77777777" w:rsidR="00F054A4" w:rsidRPr="00146041" w:rsidRDefault="00F054A4" w:rsidP="00F054A4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>$99.000</w:t>
            </w:r>
          </w:p>
        </w:tc>
        <w:tc>
          <w:tcPr>
            <w:tcW w:w="1397" w:type="dxa"/>
            <w:shd w:val="clear" w:color="auto" w:fill="FFF0CC"/>
          </w:tcPr>
          <w:p w14:paraId="3CA62B32" w14:textId="77777777" w:rsidR="00F054A4" w:rsidRPr="00146041" w:rsidRDefault="00F054A4" w:rsidP="00F054A4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>$69.000</w:t>
            </w:r>
          </w:p>
        </w:tc>
        <w:tc>
          <w:tcPr>
            <w:tcW w:w="5123" w:type="dxa"/>
            <w:shd w:val="clear" w:color="auto" w:fill="FFF0CC"/>
          </w:tcPr>
          <w:p w14:paraId="4DD3E2C6" w14:textId="77777777" w:rsidR="00F054A4" w:rsidRPr="00146041" w:rsidRDefault="00F054A4" w:rsidP="00F054A4">
            <w:pPr>
              <w:widowControl w:val="0"/>
              <w:numPr>
                <w:ilvl w:val="0"/>
                <w:numId w:val="39"/>
              </w:numPr>
              <w:spacing w:before="11" w:after="0" w:line="246" w:lineRule="auto"/>
              <w:ind w:right="424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>Tarifa preferencial, entrenando solamente en el horario de 11pm a 5am.</w:t>
            </w:r>
          </w:p>
          <w:p w14:paraId="34F9A487" w14:textId="14B6E37F" w:rsidR="00112203" w:rsidRPr="00146041" w:rsidRDefault="00F054A4" w:rsidP="00F054A4">
            <w:pPr>
              <w:widowControl w:val="0"/>
              <w:numPr>
                <w:ilvl w:val="0"/>
                <w:numId w:val="39"/>
              </w:numPr>
              <w:spacing w:before="11" w:after="0" w:line="246" w:lineRule="auto"/>
              <w:ind w:right="424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>No incluye, clases grupales, entrenador personalizado, participación de sorteos, ni redención de cortesías.</w:t>
            </w:r>
          </w:p>
          <w:p w14:paraId="5E8F10E3" w14:textId="36829F8A" w:rsidR="00112203" w:rsidRPr="00146041" w:rsidRDefault="00F054A4" w:rsidP="00146041">
            <w:pPr>
              <w:widowControl w:val="0"/>
              <w:numPr>
                <w:ilvl w:val="0"/>
                <w:numId w:val="39"/>
              </w:numPr>
              <w:spacing w:before="11" w:after="0" w:line="246" w:lineRule="auto"/>
              <w:ind w:right="424"/>
              <w:rPr>
                <w:rFonts w:ascii="Cambria" w:eastAsia="Times New Roman" w:hAnsi="Cambria" w:cs="Calibri"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color w:val="002A4B"/>
                <w:lang w:val="es-ES" w:eastAsia="es-CO"/>
              </w:rPr>
              <w:t>No cobramos cuota de inscripción, ni mantenimiento</w:t>
            </w:r>
            <w:r w:rsidR="00112203" w:rsidRPr="00112203">
              <w:rPr>
                <w:rFonts w:ascii="Cambria" w:eastAsia="Times New Roman" w:hAnsi="Cambria" w:cs="Calibri"/>
                <w:color w:val="002A4B"/>
                <w:lang w:val="es-ES" w:eastAsia="es-CO"/>
              </w:rPr>
              <w:t>.</w:t>
            </w:r>
          </w:p>
          <w:p w14:paraId="6DBF3808" w14:textId="7F7FB013" w:rsidR="00F054A4" w:rsidRPr="00146041" w:rsidRDefault="00F054A4" w:rsidP="00146041">
            <w:pPr>
              <w:widowControl w:val="0"/>
              <w:numPr>
                <w:ilvl w:val="0"/>
                <w:numId w:val="39"/>
              </w:numPr>
              <w:spacing w:before="11" w:after="0" w:line="246" w:lineRule="auto"/>
              <w:ind w:right="424"/>
              <w:rPr>
                <w:rFonts w:ascii="Cambria" w:eastAsia="Times New Roman" w:hAnsi="Cambria" w:cs="Calibri"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color w:val="002A4B"/>
                <w:lang w:val="es-ES" w:eastAsia="es-CO"/>
              </w:rPr>
              <w:t>Aplica con inscripción de tarjeta crédito o débito automático y la duración y renovación del plan es mensual.</w:t>
            </w:r>
          </w:p>
        </w:tc>
      </w:tr>
      <w:tr w:rsidR="00F054A4" w:rsidRPr="00E008CA" w14:paraId="4DD17057" w14:textId="77777777" w:rsidTr="003F6747">
        <w:trPr>
          <w:trHeight w:val="1208"/>
        </w:trPr>
        <w:tc>
          <w:tcPr>
            <w:tcW w:w="2127" w:type="dxa"/>
            <w:shd w:val="clear" w:color="auto" w:fill="FFF0CC"/>
          </w:tcPr>
          <w:p w14:paraId="2A662193" w14:textId="77777777" w:rsidR="00F054A4" w:rsidRPr="00146041" w:rsidRDefault="00F054A4" w:rsidP="00F054A4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>Plan mes a mes Flexible</w:t>
            </w:r>
          </w:p>
          <w:p w14:paraId="2B22BE66" w14:textId="77777777" w:rsidR="00F054A4" w:rsidRPr="00146041" w:rsidRDefault="00F054A4" w:rsidP="00F054A4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>Débito automático</w:t>
            </w:r>
          </w:p>
        </w:tc>
        <w:tc>
          <w:tcPr>
            <w:tcW w:w="1296" w:type="dxa"/>
            <w:shd w:val="clear" w:color="auto" w:fill="FFF0CC"/>
          </w:tcPr>
          <w:p w14:paraId="6EEF1928" w14:textId="77777777" w:rsidR="00F054A4" w:rsidRPr="00146041" w:rsidRDefault="00F054A4" w:rsidP="00F054A4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>$109.000*</w:t>
            </w:r>
          </w:p>
        </w:tc>
        <w:tc>
          <w:tcPr>
            <w:tcW w:w="1397" w:type="dxa"/>
            <w:shd w:val="clear" w:color="auto" w:fill="FFF0CC"/>
          </w:tcPr>
          <w:p w14:paraId="65A50605" w14:textId="77777777" w:rsidR="00F054A4" w:rsidRPr="00146041" w:rsidRDefault="00F054A4" w:rsidP="00F054A4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>$109.000</w:t>
            </w:r>
          </w:p>
        </w:tc>
        <w:tc>
          <w:tcPr>
            <w:tcW w:w="5123" w:type="dxa"/>
            <w:shd w:val="clear" w:color="auto" w:fill="FFF0CC"/>
          </w:tcPr>
          <w:p w14:paraId="24D83AEE" w14:textId="208336C7" w:rsidR="00A71777" w:rsidRPr="00146041" w:rsidRDefault="00F054A4" w:rsidP="00F054A4">
            <w:pPr>
              <w:widowControl w:val="0"/>
              <w:numPr>
                <w:ilvl w:val="0"/>
                <w:numId w:val="39"/>
              </w:numPr>
              <w:spacing w:before="11" w:after="0" w:line="246" w:lineRule="auto"/>
              <w:ind w:right="424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>Este Plan permite ser cancelado en el mismo mes, 10 días antes de finalizar el periodo.</w:t>
            </w:r>
          </w:p>
          <w:p w14:paraId="3B2169A8" w14:textId="7DB1446B" w:rsidR="00A71777" w:rsidRPr="00146041" w:rsidRDefault="00F054A4" w:rsidP="00146041">
            <w:pPr>
              <w:widowControl w:val="0"/>
              <w:numPr>
                <w:ilvl w:val="0"/>
                <w:numId w:val="39"/>
              </w:numPr>
              <w:spacing w:before="11" w:after="0" w:line="246" w:lineRule="auto"/>
              <w:ind w:right="424"/>
              <w:rPr>
                <w:rFonts w:ascii="Cambria" w:eastAsia="Times New Roman" w:hAnsi="Cambria" w:cs="Calibri"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color w:val="002A4B"/>
                <w:lang w:val="es-ES" w:eastAsia="es-CO"/>
              </w:rPr>
              <w:t>No cobramos cuota de inscripción, ni mantenimiento</w:t>
            </w:r>
            <w:r w:rsidR="00A71777">
              <w:rPr>
                <w:rFonts w:ascii="Cambria" w:eastAsia="Times New Roman" w:hAnsi="Cambria" w:cs="Calibri"/>
                <w:color w:val="002A4B"/>
                <w:lang w:val="es-ES" w:eastAsia="es-CO"/>
              </w:rPr>
              <w:t>.</w:t>
            </w:r>
          </w:p>
          <w:p w14:paraId="3F901AA8" w14:textId="3FE6CD61" w:rsidR="00F054A4" w:rsidRPr="00146041" w:rsidRDefault="00F054A4" w:rsidP="00146041">
            <w:pPr>
              <w:widowControl w:val="0"/>
              <w:numPr>
                <w:ilvl w:val="0"/>
                <w:numId w:val="39"/>
              </w:numPr>
              <w:spacing w:before="11" w:after="0" w:line="246" w:lineRule="auto"/>
              <w:ind w:right="424"/>
              <w:rPr>
                <w:rFonts w:ascii="Cambria" w:eastAsia="Times New Roman" w:hAnsi="Cambria" w:cs="Calibri"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color w:val="002A4B"/>
                <w:lang w:val="es-ES" w:eastAsia="es-CO"/>
              </w:rPr>
              <w:t>Aplica con inscripción de tarjeta crédito o</w:t>
            </w:r>
            <w:r w:rsidR="00A71777">
              <w:rPr>
                <w:rFonts w:ascii="Cambria" w:eastAsia="Times New Roman" w:hAnsi="Cambria" w:cs="Calibri"/>
                <w:color w:val="002A4B"/>
                <w:lang w:val="es-ES" w:eastAsia="es-CO"/>
              </w:rPr>
              <w:t xml:space="preserve"> </w:t>
            </w:r>
            <w:r w:rsidRPr="00146041">
              <w:rPr>
                <w:rFonts w:ascii="Cambria" w:eastAsia="Times New Roman" w:hAnsi="Cambria" w:cs="Calibri"/>
                <w:color w:val="002A4B"/>
                <w:lang w:val="es-ES" w:eastAsia="es-CO"/>
              </w:rPr>
              <w:t>débito automático y la duración y renovación del plan es mensual.</w:t>
            </w:r>
          </w:p>
          <w:p w14:paraId="165B762E" w14:textId="77777777" w:rsidR="00F054A4" w:rsidRPr="00146041" w:rsidRDefault="00F054A4" w:rsidP="00F054A4">
            <w:pPr>
              <w:widowControl w:val="0"/>
              <w:spacing w:before="12" w:after="0" w:line="240" w:lineRule="auto"/>
              <w:ind w:left="472"/>
              <w:rPr>
                <w:rFonts w:ascii="Cambria" w:eastAsia="Times New Roman" w:hAnsi="Cambria" w:cs="Calibri"/>
                <w:color w:val="002A4B"/>
                <w:lang w:val="es-ES" w:eastAsia="es-CO"/>
              </w:rPr>
            </w:pPr>
          </w:p>
        </w:tc>
      </w:tr>
      <w:tr w:rsidR="00F054A4" w:rsidRPr="00E008CA" w14:paraId="2DB24DE2" w14:textId="77777777" w:rsidTr="003F6747">
        <w:trPr>
          <w:trHeight w:val="1208"/>
        </w:trPr>
        <w:tc>
          <w:tcPr>
            <w:tcW w:w="2127" w:type="dxa"/>
            <w:shd w:val="clear" w:color="auto" w:fill="FFF0CC"/>
          </w:tcPr>
          <w:p w14:paraId="76CFAB32" w14:textId="3DCE6D0F" w:rsidR="00F054A4" w:rsidRPr="00146041" w:rsidRDefault="00F054A4" w:rsidP="00F054A4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lastRenderedPageBreak/>
              <w:t>Plan Única sede - - Fijo con Débito Automático*</w:t>
            </w:r>
          </w:p>
          <w:p w14:paraId="17E78518" w14:textId="150CCEB9" w:rsidR="00F054A4" w:rsidRPr="00146041" w:rsidRDefault="00F054A4" w:rsidP="00F054A4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>Aplica para Soacha, Jamundí, Chapinero Palmira, Tunja</w:t>
            </w:r>
            <w:r w:rsidR="003315A4" w:rsidRPr="00146041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 xml:space="preserve"> y</w:t>
            </w:r>
            <w:r w:rsidRPr="00146041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 xml:space="preserve"> Sogamoso</w:t>
            </w:r>
            <w:r w:rsidR="003315A4" w:rsidRPr="00146041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>.</w:t>
            </w:r>
          </w:p>
          <w:p w14:paraId="1ECFA6A2" w14:textId="39D3C410" w:rsidR="00F054A4" w:rsidRPr="00146041" w:rsidRDefault="00F054A4" w:rsidP="00E749CC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i/>
                <w:iCs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b/>
                <w:i/>
                <w:iCs/>
                <w:color w:val="002A4B"/>
                <w:sz w:val="20"/>
                <w:szCs w:val="20"/>
                <w:lang w:val="es-ES" w:eastAsia="es-CO"/>
              </w:rPr>
              <w:t>Este plan es una promoción derivada del Plan fijo débito automático, que es válida entrenando en una sola sede tal como se describe en los TyC de la promoción</w:t>
            </w:r>
          </w:p>
        </w:tc>
        <w:tc>
          <w:tcPr>
            <w:tcW w:w="1296" w:type="dxa"/>
            <w:shd w:val="clear" w:color="auto" w:fill="FFF0CC"/>
          </w:tcPr>
          <w:p w14:paraId="1F385717" w14:textId="77777777" w:rsidR="00F054A4" w:rsidRPr="00146041" w:rsidRDefault="00F054A4" w:rsidP="00F054A4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>$99.000*</w:t>
            </w:r>
          </w:p>
        </w:tc>
        <w:tc>
          <w:tcPr>
            <w:tcW w:w="1397" w:type="dxa"/>
            <w:shd w:val="clear" w:color="auto" w:fill="FFF0CC"/>
          </w:tcPr>
          <w:p w14:paraId="4F71D6B6" w14:textId="77777777" w:rsidR="00F054A4" w:rsidRPr="00146041" w:rsidRDefault="00F054A4" w:rsidP="00F054A4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 xml:space="preserve">$89.000 </w:t>
            </w:r>
            <w:r w:rsidRPr="00146041">
              <w:rPr>
                <w:rFonts w:ascii="Cambria" w:eastAsia="Times New Roman" w:hAnsi="Cambria" w:cs="Calibri"/>
                <w:bCs/>
                <w:color w:val="002A4B"/>
                <w:lang w:val="es-ES" w:eastAsia="es-CO"/>
              </w:rPr>
              <w:t>(Tarifa fija mensual de $89.000 por 6 meses)</w:t>
            </w:r>
          </w:p>
        </w:tc>
        <w:tc>
          <w:tcPr>
            <w:tcW w:w="5123" w:type="dxa"/>
            <w:shd w:val="clear" w:color="auto" w:fill="FFF0CC"/>
          </w:tcPr>
          <w:p w14:paraId="523C5C27" w14:textId="77777777" w:rsidR="00A71777" w:rsidRDefault="00F054A4" w:rsidP="00A71777">
            <w:pPr>
              <w:pStyle w:val="ListParagraph"/>
              <w:widowControl w:val="0"/>
              <w:numPr>
                <w:ilvl w:val="0"/>
                <w:numId w:val="41"/>
              </w:numPr>
              <w:spacing w:before="12" w:after="0" w:line="240" w:lineRule="auto"/>
              <w:rPr>
                <w:rFonts w:ascii="Cambria" w:eastAsia="Times New Roman" w:hAnsi="Cambria" w:cs="Calibri"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b/>
                <w:bCs/>
                <w:color w:val="002A4B"/>
                <w:lang w:val="es-ES" w:eastAsia="es-CO"/>
              </w:rPr>
              <w:t>Paga $89.000 pesos mes durante los primeros 6 meses del plan</w:t>
            </w:r>
            <w:r w:rsidRPr="00146041">
              <w:rPr>
                <w:rFonts w:ascii="Cambria" w:eastAsia="Times New Roman" w:hAnsi="Cambria" w:cs="Calibri"/>
                <w:color w:val="002A4B"/>
                <w:lang w:val="es-ES" w:eastAsia="es-CO"/>
              </w:rPr>
              <w:t xml:space="preserve">. </w:t>
            </w:r>
          </w:p>
          <w:p w14:paraId="4CFFA9F9" w14:textId="0ECF2454" w:rsidR="00A71777" w:rsidRPr="00146041" w:rsidRDefault="00F054A4" w:rsidP="00146041">
            <w:pPr>
              <w:pStyle w:val="ListParagraph"/>
              <w:widowControl w:val="0"/>
              <w:numPr>
                <w:ilvl w:val="0"/>
                <w:numId w:val="41"/>
              </w:numPr>
              <w:spacing w:before="12" w:after="0" w:line="240" w:lineRule="auto"/>
              <w:rPr>
                <w:rFonts w:ascii="Cambria" w:eastAsia="Times New Roman" w:hAnsi="Cambria" w:cs="Calibri"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color w:val="002A4B"/>
                <w:lang w:val="es-ES" w:eastAsia="es-CO"/>
              </w:rPr>
              <w:t xml:space="preserve">A partir del 7mo mes la tarifa sube a su precio vuelve a ser regular de 99mil mes. </w:t>
            </w:r>
          </w:p>
          <w:p w14:paraId="7927CDB8" w14:textId="399BA222" w:rsidR="00A71777" w:rsidRPr="00146041" w:rsidRDefault="00F054A4" w:rsidP="00146041">
            <w:pPr>
              <w:pStyle w:val="ListParagraph"/>
              <w:widowControl w:val="0"/>
              <w:numPr>
                <w:ilvl w:val="0"/>
                <w:numId w:val="41"/>
              </w:numPr>
              <w:spacing w:before="12" w:after="0" w:line="240" w:lineRule="auto"/>
              <w:rPr>
                <w:rFonts w:ascii="Cambria" w:eastAsia="Times New Roman" w:hAnsi="Cambria" w:cs="Calibri"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color w:val="002A4B"/>
                <w:lang w:val="es-ES" w:eastAsia="es-CO"/>
              </w:rPr>
              <w:t>No cobramos cuota de inscripción, ni mantenimiento</w:t>
            </w:r>
            <w:r w:rsidR="00A71777">
              <w:rPr>
                <w:rFonts w:ascii="Cambria" w:eastAsia="Times New Roman" w:hAnsi="Cambria" w:cs="Calibri"/>
                <w:color w:val="002A4B"/>
                <w:lang w:val="es-ES" w:eastAsia="es-CO"/>
              </w:rPr>
              <w:t>.</w:t>
            </w:r>
          </w:p>
          <w:p w14:paraId="4D5E1757" w14:textId="7893AFDF" w:rsidR="00F054A4" w:rsidRPr="00146041" w:rsidRDefault="00F054A4" w:rsidP="00146041">
            <w:pPr>
              <w:pStyle w:val="ListParagraph"/>
              <w:widowControl w:val="0"/>
              <w:numPr>
                <w:ilvl w:val="0"/>
                <w:numId w:val="41"/>
              </w:numPr>
              <w:spacing w:before="12" w:after="0" w:line="240" w:lineRule="auto"/>
              <w:rPr>
                <w:rFonts w:ascii="Cambria" w:eastAsia="Times New Roman" w:hAnsi="Cambria" w:cs="Calibri"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color w:val="002A4B"/>
                <w:lang w:val="es-ES" w:eastAsia="es-CO"/>
              </w:rPr>
              <w:t>Aplica con inscripción de tarjeta crédito o</w:t>
            </w:r>
            <w:r w:rsidR="00A71777">
              <w:rPr>
                <w:rFonts w:ascii="Cambria" w:eastAsia="Times New Roman" w:hAnsi="Cambria" w:cs="Calibri"/>
                <w:color w:val="002A4B"/>
                <w:lang w:val="es-ES" w:eastAsia="es-CO"/>
              </w:rPr>
              <w:t xml:space="preserve"> </w:t>
            </w:r>
            <w:r w:rsidRPr="00146041">
              <w:rPr>
                <w:rFonts w:ascii="Cambria" w:eastAsia="Times New Roman" w:hAnsi="Cambria" w:cs="Calibri"/>
                <w:color w:val="002A4B"/>
                <w:lang w:val="es-ES" w:eastAsia="es-CO"/>
              </w:rPr>
              <w:t>débito automático y la duración y renovación del plan es mensual.</w:t>
            </w:r>
          </w:p>
        </w:tc>
      </w:tr>
      <w:tr w:rsidR="00F054A4" w:rsidRPr="00E008CA" w14:paraId="1B1FE3A5" w14:textId="77777777" w:rsidTr="003F6747">
        <w:trPr>
          <w:trHeight w:val="496"/>
        </w:trPr>
        <w:tc>
          <w:tcPr>
            <w:tcW w:w="2127" w:type="dxa"/>
          </w:tcPr>
          <w:p w14:paraId="2C629272" w14:textId="77777777" w:rsidR="00F054A4" w:rsidRPr="00146041" w:rsidRDefault="00F054A4" w:rsidP="00F054A4">
            <w:pPr>
              <w:widowControl w:val="0"/>
              <w:spacing w:after="0" w:line="242" w:lineRule="auto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>Plan fijo Anual (12 meses) prepagado</w:t>
            </w:r>
          </w:p>
        </w:tc>
        <w:tc>
          <w:tcPr>
            <w:tcW w:w="1296" w:type="dxa"/>
          </w:tcPr>
          <w:p w14:paraId="5C98F3DB" w14:textId="77777777" w:rsidR="00F054A4" w:rsidRPr="00146041" w:rsidRDefault="00F054A4" w:rsidP="00F054A4">
            <w:pPr>
              <w:widowControl w:val="0"/>
              <w:spacing w:before="10" w:after="0" w:line="240" w:lineRule="auto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</w:p>
          <w:p w14:paraId="72D00D98" w14:textId="77777777" w:rsidR="00F054A4" w:rsidRPr="00146041" w:rsidRDefault="00F054A4" w:rsidP="00F054A4">
            <w:pPr>
              <w:widowControl w:val="0"/>
              <w:spacing w:after="0" w:line="242" w:lineRule="auto"/>
              <w:ind w:left="114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>$708.000</w:t>
            </w:r>
          </w:p>
        </w:tc>
        <w:tc>
          <w:tcPr>
            <w:tcW w:w="1397" w:type="dxa"/>
          </w:tcPr>
          <w:p w14:paraId="32A675C8" w14:textId="77777777" w:rsidR="00F054A4" w:rsidRPr="00146041" w:rsidRDefault="00F054A4" w:rsidP="00F054A4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</w:p>
          <w:p w14:paraId="37015359" w14:textId="77777777" w:rsidR="00F054A4" w:rsidRPr="00146041" w:rsidRDefault="00F054A4" w:rsidP="00F054A4">
            <w:pPr>
              <w:widowControl w:val="0"/>
              <w:spacing w:after="0" w:line="242" w:lineRule="auto"/>
              <w:ind w:left="115"/>
              <w:rPr>
                <w:rFonts w:ascii="Cambria" w:eastAsia="Times New Roman" w:hAnsi="Cambria" w:cs="Calibri"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color w:val="002A4B"/>
                <w:lang w:val="es-ES" w:eastAsia="es-CO"/>
              </w:rPr>
              <w:t>$54.462**</w:t>
            </w:r>
          </w:p>
        </w:tc>
        <w:tc>
          <w:tcPr>
            <w:tcW w:w="5123" w:type="dxa"/>
          </w:tcPr>
          <w:p w14:paraId="218B2C89" w14:textId="77777777" w:rsidR="00A71777" w:rsidRPr="00146041" w:rsidRDefault="00A71777" w:rsidP="00A71777">
            <w:pPr>
              <w:pStyle w:val="ListParagraph"/>
              <w:widowControl w:val="0"/>
              <w:numPr>
                <w:ilvl w:val="0"/>
                <w:numId w:val="42"/>
              </w:numPr>
              <w:spacing w:before="12" w:after="0" w:line="240" w:lineRule="auto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09748F">
              <w:rPr>
                <w:rFonts w:ascii="Cambria" w:eastAsia="Times New Roman" w:hAnsi="Cambria" w:cs="Calibri"/>
                <w:b/>
                <w:color w:val="000000"/>
                <w:lang w:val="es-ES_tradnl" w:eastAsia="es-CO"/>
              </w:rPr>
              <w:t xml:space="preserve">Recibe gratis 1 mes de entrenamiento adicional comprando del 1 </w:t>
            </w:r>
            <w:r w:rsidRPr="0009748F">
              <w:rPr>
                <w:rFonts w:ascii="Cambria" w:eastAsia="Times New Roman" w:hAnsi="Cambria" w:cs="Calibri"/>
                <w:b/>
                <w:lang w:val="es-ES_tradnl" w:eastAsia="es-CO"/>
              </w:rPr>
              <w:t xml:space="preserve">de septiembre de 2025 </w:t>
            </w:r>
            <w:r w:rsidRPr="0009748F">
              <w:rPr>
                <w:rFonts w:ascii="Cambria" w:eastAsia="Times New Roman" w:hAnsi="Cambria" w:cs="Calibri"/>
                <w:b/>
                <w:color w:val="000000"/>
                <w:lang w:val="es-ES_tradnl" w:eastAsia="es-CO"/>
              </w:rPr>
              <w:t>al 30 de septiembre de 2025.</w:t>
            </w:r>
          </w:p>
          <w:p w14:paraId="68448581" w14:textId="77777777" w:rsidR="00A71777" w:rsidRDefault="00A71777" w:rsidP="00A71777">
            <w:pPr>
              <w:pStyle w:val="ListParagraph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146041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No cobramos cuota de inscripción, ni mantenimiento.</w:t>
            </w:r>
          </w:p>
          <w:p w14:paraId="318374AD" w14:textId="30CEEADD" w:rsidR="00F054A4" w:rsidRPr="00146041" w:rsidRDefault="00A71777" w:rsidP="00146041">
            <w:pPr>
              <w:pStyle w:val="ListParagraph"/>
              <w:rPr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Aplica para Plan menores en las sedes de Sogamoso, Soacha, Metro Recreo – Bogotá, Jamundí, Álamos Bogotá, Luna Park Bogotá, Tunja, Valledupar, Girón, Plaza Norte, Ciudad Jardín; Portal Américas y Palmira.</w:t>
            </w:r>
          </w:p>
        </w:tc>
      </w:tr>
      <w:tr w:rsidR="00F054A4" w:rsidRPr="00E008CA" w14:paraId="0C24EE73" w14:textId="77777777" w:rsidTr="003F6747">
        <w:trPr>
          <w:trHeight w:val="506"/>
        </w:trPr>
        <w:tc>
          <w:tcPr>
            <w:tcW w:w="2127" w:type="dxa"/>
          </w:tcPr>
          <w:p w14:paraId="316CFFC4" w14:textId="77777777" w:rsidR="00F054A4" w:rsidRPr="00146041" w:rsidRDefault="00F054A4" w:rsidP="00F054A4">
            <w:pPr>
              <w:widowControl w:val="0"/>
              <w:spacing w:before="10" w:after="0" w:line="240" w:lineRule="auto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</w:p>
          <w:p w14:paraId="3D9CDF57" w14:textId="77777777" w:rsidR="00F054A4" w:rsidRPr="00146041" w:rsidRDefault="00F054A4" w:rsidP="00F054A4">
            <w:pPr>
              <w:widowControl w:val="0"/>
              <w:spacing w:after="0" w:line="242" w:lineRule="auto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>Plan fijo 6 meses prepagado</w:t>
            </w:r>
          </w:p>
        </w:tc>
        <w:tc>
          <w:tcPr>
            <w:tcW w:w="1296" w:type="dxa"/>
          </w:tcPr>
          <w:p w14:paraId="4630DDFA" w14:textId="77777777" w:rsidR="00F054A4" w:rsidRPr="00146041" w:rsidRDefault="00F054A4" w:rsidP="00F054A4">
            <w:pPr>
              <w:widowControl w:val="0"/>
              <w:spacing w:before="10" w:after="0" w:line="240" w:lineRule="auto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</w:p>
          <w:p w14:paraId="5BC0A3B3" w14:textId="77777777" w:rsidR="00F054A4" w:rsidRPr="00146041" w:rsidRDefault="00F054A4" w:rsidP="00F054A4">
            <w:pPr>
              <w:widowControl w:val="0"/>
              <w:spacing w:after="0" w:line="242" w:lineRule="auto"/>
              <w:ind w:left="114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>$660.000</w:t>
            </w:r>
          </w:p>
        </w:tc>
        <w:tc>
          <w:tcPr>
            <w:tcW w:w="1397" w:type="dxa"/>
          </w:tcPr>
          <w:p w14:paraId="0854E8BE" w14:textId="77777777" w:rsidR="00F054A4" w:rsidRPr="00146041" w:rsidRDefault="00F054A4" w:rsidP="00F054A4">
            <w:pPr>
              <w:widowControl w:val="0"/>
              <w:spacing w:before="10" w:after="0" w:line="240" w:lineRule="auto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</w:p>
          <w:p w14:paraId="3C7164EA" w14:textId="77777777" w:rsidR="00F054A4" w:rsidRPr="00146041" w:rsidRDefault="00F054A4" w:rsidP="00F054A4">
            <w:pPr>
              <w:widowControl w:val="0"/>
              <w:spacing w:after="0" w:line="242" w:lineRule="auto"/>
              <w:ind w:left="115"/>
              <w:rPr>
                <w:rFonts w:ascii="Cambria" w:eastAsia="Times New Roman" w:hAnsi="Cambria" w:cs="Calibri"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color w:val="002A4B"/>
                <w:lang w:val="es-ES" w:eastAsia="es-CO"/>
              </w:rPr>
              <w:t>$110.000**</w:t>
            </w:r>
          </w:p>
        </w:tc>
        <w:tc>
          <w:tcPr>
            <w:tcW w:w="5123" w:type="dxa"/>
          </w:tcPr>
          <w:p w14:paraId="126E1321" w14:textId="00CFAA8D" w:rsidR="00A71777" w:rsidRPr="00146041" w:rsidRDefault="00F054A4" w:rsidP="00146041">
            <w:pPr>
              <w:pStyle w:val="ListParagraph"/>
              <w:widowControl w:val="0"/>
              <w:numPr>
                <w:ilvl w:val="0"/>
                <w:numId w:val="42"/>
              </w:numPr>
              <w:spacing w:after="0" w:line="246" w:lineRule="auto"/>
              <w:rPr>
                <w:rFonts w:ascii="Cambria" w:eastAsia="Times New Roman" w:hAnsi="Cambria" w:cs="Calibri"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color w:val="002A4B"/>
                <w:lang w:val="es-ES" w:eastAsia="es-CO"/>
              </w:rPr>
              <w:t>No cobramos cuota de inscripción, ni mantenimiento</w:t>
            </w:r>
            <w:r w:rsidR="00A71777" w:rsidRPr="00146041">
              <w:rPr>
                <w:rFonts w:ascii="Cambria" w:eastAsia="Times New Roman" w:hAnsi="Cambria" w:cs="Calibri"/>
                <w:color w:val="002A4B"/>
                <w:lang w:val="es-ES" w:eastAsia="es-CO"/>
              </w:rPr>
              <w:t>.</w:t>
            </w:r>
          </w:p>
          <w:p w14:paraId="5E82E946" w14:textId="68CD156F" w:rsidR="00A71777" w:rsidRPr="00146041" w:rsidRDefault="00A71777" w:rsidP="00146041">
            <w:pPr>
              <w:pStyle w:val="ListParagraph"/>
              <w:widowControl w:val="0"/>
              <w:numPr>
                <w:ilvl w:val="0"/>
                <w:numId w:val="42"/>
              </w:numPr>
              <w:spacing w:after="0" w:line="246" w:lineRule="auto"/>
              <w:rPr>
                <w:rFonts w:ascii="Cambria" w:eastAsia="Times New Roman" w:hAnsi="Cambria" w:cs="Calibri"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color w:val="002A4B"/>
                <w:lang w:val="es-ES" w:eastAsia="es-CO"/>
              </w:rPr>
              <w:t>Aplican medios de pago habilitados por F24S</w:t>
            </w:r>
            <w:r w:rsidR="00F054A4" w:rsidRPr="00146041">
              <w:rPr>
                <w:rFonts w:ascii="Cambria" w:eastAsia="Times New Roman" w:hAnsi="Cambria" w:cs="Calibri"/>
                <w:color w:val="002A4B"/>
                <w:lang w:val="es-ES" w:eastAsia="es-CO"/>
              </w:rPr>
              <w:t>.</w:t>
            </w:r>
          </w:p>
          <w:p w14:paraId="7EE757EC" w14:textId="77777777" w:rsidR="00F054A4" w:rsidRPr="00146041" w:rsidRDefault="00F054A4" w:rsidP="00146041">
            <w:pPr>
              <w:pStyle w:val="ListParagraph"/>
              <w:widowControl w:val="0"/>
              <w:numPr>
                <w:ilvl w:val="0"/>
                <w:numId w:val="42"/>
              </w:numPr>
              <w:spacing w:after="0" w:line="246" w:lineRule="auto"/>
              <w:rPr>
                <w:rFonts w:ascii="Cambria" w:eastAsia="Times New Roman" w:hAnsi="Cambria" w:cs="Calibri"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color w:val="002A4B"/>
                <w:lang w:val="es-ES" w:eastAsia="es-CO"/>
              </w:rPr>
              <w:t>Aplica para Plan menores en las sedes de Sogamoso, Soacha, Metro Recreo – Bogotá, Jamundí, Álamos Bogotá, Luna Park Bogotá, Tunja, Valledupar, Girón, Plaza Norte, Ciudad Jardín; Portal Américas y Palmira.</w:t>
            </w:r>
          </w:p>
        </w:tc>
      </w:tr>
      <w:tr w:rsidR="00F054A4" w:rsidRPr="00E008CA" w14:paraId="06C618A1" w14:textId="77777777" w:rsidTr="003F6747">
        <w:trPr>
          <w:trHeight w:val="602"/>
        </w:trPr>
        <w:tc>
          <w:tcPr>
            <w:tcW w:w="2127" w:type="dxa"/>
          </w:tcPr>
          <w:p w14:paraId="7FDC7309" w14:textId="77777777" w:rsidR="00F054A4" w:rsidRPr="00146041" w:rsidRDefault="00F054A4" w:rsidP="00F054A4">
            <w:pPr>
              <w:widowControl w:val="0"/>
              <w:spacing w:before="10" w:after="0" w:line="240" w:lineRule="auto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</w:p>
          <w:p w14:paraId="4736287D" w14:textId="77777777" w:rsidR="00F054A4" w:rsidRPr="00146041" w:rsidRDefault="00F054A4" w:rsidP="00F054A4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>Plan fijo 3 meses prepagado</w:t>
            </w:r>
          </w:p>
        </w:tc>
        <w:tc>
          <w:tcPr>
            <w:tcW w:w="1296" w:type="dxa"/>
          </w:tcPr>
          <w:p w14:paraId="03BC25F2" w14:textId="77777777" w:rsidR="00F054A4" w:rsidRPr="00146041" w:rsidRDefault="00F054A4" w:rsidP="00F054A4">
            <w:pPr>
              <w:widowControl w:val="0"/>
              <w:spacing w:before="10" w:after="0" w:line="240" w:lineRule="auto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</w:p>
          <w:p w14:paraId="640862EB" w14:textId="77777777" w:rsidR="00F054A4" w:rsidRPr="00146041" w:rsidRDefault="00F054A4" w:rsidP="00F054A4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>$360.000</w:t>
            </w:r>
          </w:p>
        </w:tc>
        <w:tc>
          <w:tcPr>
            <w:tcW w:w="1397" w:type="dxa"/>
          </w:tcPr>
          <w:p w14:paraId="30C7BF71" w14:textId="77777777" w:rsidR="00F054A4" w:rsidRPr="00146041" w:rsidRDefault="00F054A4" w:rsidP="00F054A4">
            <w:pPr>
              <w:widowControl w:val="0"/>
              <w:spacing w:before="10" w:after="0" w:line="240" w:lineRule="auto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</w:p>
          <w:p w14:paraId="7A08255E" w14:textId="77777777" w:rsidR="00F054A4" w:rsidRPr="00146041" w:rsidRDefault="00F054A4" w:rsidP="00F054A4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color w:val="002A4B"/>
                <w:lang w:val="es-ES" w:eastAsia="es-CO"/>
              </w:rPr>
              <w:t>$120.000**</w:t>
            </w:r>
          </w:p>
        </w:tc>
        <w:tc>
          <w:tcPr>
            <w:tcW w:w="5123" w:type="dxa"/>
          </w:tcPr>
          <w:p w14:paraId="6AA2DCB1" w14:textId="652BEF84" w:rsidR="00A71777" w:rsidRPr="00146041" w:rsidRDefault="00F054A4" w:rsidP="00146041">
            <w:pPr>
              <w:pStyle w:val="ListParagraph"/>
              <w:widowControl w:val="0"/>
              <w:numPr>
                <w:ilvl w:val="0"/>
                <w:numId w:val="43"/>
              </w:numPr>
              <w:spacing w:before="12" w:after="0" w:line="240" w:lineRule="auto"/>
              <w:rPr>
                <w:rFonts w:ascii="Cambria" w:eastAsia="Times New Roman" w:hAnsi="Cambria" w:cs="Calibri"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color w:val="002A4B"/>
                <w:lang w:val="es-ES" w:eastAsia="es-CO"/>
              </w:rPr>
              <w:t>No cobramos cuota de inscripción, ni mantenimiento</w:t>
            </w:r>
            <w:r w:rsidR="00112203" w:rsidRPr="00146041">
              <w:rPr>
                <w:rFonts w:ascii="Cambria" w:eastAsia="Times New Roman" w:hAnsi="Cambria" w:cs="Calibri"/>
                <w:color w:val="002A4B"/>
                <w:lang w:val="es-ES" w:eastAsia="es-CO"/>
              </w:rPr>
              <w:t>.</w:t>
            </w:r>
          </w:p>
          <w:p w14:paraId="2224DE91" w14:textId="71BBA234" w:rsidR="00A71777" w:rsidRPr="00146041" w:rsidRDefault="00112203" w:rsidP="00146041">
            <w:pPr>
              <w:pStyle w:val="ListParagraph"/>
              <w:widowControl w:val="0"/>
              <w:numPr>
                <w:ilvl w:val="0"/>
                <w:numId w:val="43"/>
              </w:numPr>
              <w:spacing w:before="12" w:after="0" w:line="240" w:lineRule="auto"/>
              <w:rPr>
                <w:rFonts w:ascii="Cambria" w:eastAsia="Times New Roman" w:hAnsi="Cambria" w:cs="Calibri"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color w:val="002A4B"/>
                <w:lang w:val="es-ES" w:eastAsia="es-CO"/>
              </w:rPr>
              <w:t xml:space="preserve">Aplican medios de pago habilitados por </w:t>
            </w:r>
            <w:r w:rsidRPr="00146041">
              <w:rPr>
                <w:rFonts w:ascii="Cambria" w:eastAsia="Times New Roman" w:hAnsi="Cambria" w:cs="Calibri"/>
                <w:color w:val="002A4B"/>
                <w:lang w:val="es-ES" w:eastAsia="es-CO"/>
              </w:rPr>
              <w:lastRenderedPageBreak/>
              <w:t>F24S.</w:t>
            </w:r>
          </w:p>
          <w:p w14:paraId="589FD548" w14:textId="77777777" w:rsidR="00F054A4" w:rsidRPr="00146041" w:rsidRDefault="00F054A4" w:rsidP="00146041">
            <w:pPr>
              <w:pStyle w:val="ListParagraph"/>
              <w:widowControl w:val="0"/>
              <w:numPr>
                <w:ilvl w:val="0"/>
                <w:numId w:val="43"/>
              </w:numPr>
              <w:spacing w:before="12" w:after="0" w:line="240" w:lineRule="auto"/>
              <w:rPr>
                <w:rFonts w:ascii="Cambria" w:eastAsia="Times New Roman" w:hAnsi="Cambria" w:cs="Calibri"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color w:val="002A4B"/>
                <w:lang w:val="es-ES" w:eastAsia="es-CO"/>
              </w:rPr>
              <w:t>Aplica para Plan menores en las sedes de Sogamoso, Soacha, Metro Recreo – Bogotá, Jamundí, Álamos Bogotá, Luna Park Bogotá, Tunja, Valledupar, Girón, Plaza Norte, Ciudad Jardín; Portal Américas y Palmira.</w:t>
            </w:r>
          </w:p>
        </w:tc>
      </w:tr>
      <w:tr w:rsidR="00F054A4" w:rsidRPr="00E008CA" w14:paraId="32E5188C" w14:textId="77777777" w:rsidTr="003F6747">
        <w:trPr>
          <w:trHeight w:val="159"/>
        </w:trPr>
        <w:tc>
          <w:tcPr>
            <w:tcW w:w="2127" w:type="dxa"/>
          </w:tcPr>
          <w:p w14:paraId="78AB9A6C" w14:textId="77777777" w:rsidR="00F054A4" w:rsidRPr="00146041" w:rsidRDefault="00F054A4" w:rsidP="00F054A4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lastRenderedPageBreak/>
              <w:t>Plan Visitante 1 mes "Extranjero" prepagado</w:t>
            </w:r>
          </w:p>
        </w:tc>
        <w:tc>
          <w:tcPr>
            <w:tcW w:w="1296" w:type="dxa"/>
          </w:tcPr>
          <w:p w14:paraId="6A501B71" w14:textId="77777777" w:rsidR="00F054A4" w:rsidRPr="00146041" w:rsidRDefault="00F054A4" w:rsidP="00F054A4">
            <w:pPr>
              <w:widowControl w:val="0"/>
              <w:spacing w:before="10" w:after="0" w:line="240" w:lineRule="auto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</w:p>
          <w:p w14:paraId="1E39A1C8" w14:textId="77777777" w:rsidR="00F054A4" w:rsidRPr="00146041" w:rsidRDefault="00F054A4" w:rsidP="00F054A4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>$149.000</w:t>
            </w:r>
          </w:p>
        </w:tc>
        <w:tc>
          <w:tcPr>
            <w:tcW w:w="1397" w:type="dxa"/>
          </w:tcPr>
          <w:p w14:paraId="2400466E" w14:textId="77777777" w:rsidR="00F054A4" w:rsidRPr="00146041" w:rsidRDefault="00F054A4" w:rsidP="00F054A4">
            <w:pPr>
              <w:widowControl w:val="0"/>
              <w:spacing w:before="10" w:after="0" w:line="240" w:lineRule="auto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</w:p>
          <w:p w14:paraId="399ABC75" w14:textId="77777777" w:rsidR="00F054A4" w:rsidRPr="00146041" w:rsidRDefault="00F054A4" w:rsidP="00F054A4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color w:val="002A4B"/>
                <w:lang w:val="es-ES" w:eastAsia="es-CO"/>
              </w:rPr>
              <w:t>$149.000</w:t>
            </w:r>
          </w:p>
        </w:tc>
        <w:tc>
          <w:tcPr>
            <w:tcW w:w="5123" w:type="dxa"/>
          </w:tcPr>
          <w:p w14:paraId="1A61D2EF" w14:textId="77777777" w:rsidR="00A71777" w:rsidRDefault="00F054A4" w:rsidP="00A71777">
            <w:pPr>
              <w:pStyle w:val="ListParagraph"/>
              <w:widowControl w:val="0"/>
              <w:numPr>
                <w:ilvl w:val="0"/>
                <w:numId w:val="44"/>
              </w:numPr>
              <w:spacing w:before="11" w:after="0" w:line="246" w:lineRule="auto"/>
              <w:ind w:right="1052"/>
              <w:rPr>
                <w:rFonts w:ascii="Cambria" w:eastAsia="Times New Roman" w:hAnsi="Cambria" w:cs="Calibri"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color w:val="002A4B"/>
                <w:lang w:val="es-ES" w:eastAsia="es-CO"/>
              </w:rPr>
              <w:t>No cobramos cuota de inscripción, ni mantenimiento.</w:t>
            </w:r>
          </w:p>
          <w:p w14:paraId="003CADD3" w14:textId="51523225" w:rsidR="00F054A4" w:rsidRPr="00146041" w:rsidRDefault="00A71777" w:rsidP="00146041">
            <w:pPr>
              <w:pStyle w:val="ListParagraph"/>
              <w:widowControl w:val="0"/>
              <w:numPr>
                <w:ilvl w:val="0"/>
                <w:numId w:val="44"/>
              </w:numPr>
              <w:spacing w:before="11" w:after="0" w:line="246" w:lineRule="auto"/>
              <w:ind w:right="1052"/>
              <w:rPr>
                <w:rFonts w:ascii="Cambria" w:eastAsia="Times New Roman" w:hAnsi="Cambria" w:cs="Calibri"/>
                <w:color w:val="002A4B"/>
                <w:lang w:val="es-ES" w:eastAsia="es-CO"/>
              </w:rPr>
            </w:pPr>
            <w:r>
              <w:rPr>
                <w:rFonts w:ascii="Cambria" w:eastAsia="Times New Roman" w:hAnsi="Cambria" w:cs="Calibri"/>
                <w:color w:val="002A4B"/>
                <w:lang w:val="es-ES" w:eastAsia="es-CO"/>
              </w:rPr>
              <w:t>Aplican medios de pago habilitados por F24S</w:t>
            </w:r>
            <w:r w:rsidR="00F054A4" w:rsidRPr="00146041">
              <w:rPr>
                <w:rFonts w:ascii="Cambria" w:eastAsia="Times New Roman" w:hAnsi="Cambria" w:cs="Calibri"/>
                <w:color w:val="002A4B"/>
                <w:lang w:val="es-ES" w:eastAsia="es-CO"/>
              </w:rPr>
              <w:t>.</w:t>
            </w:r>
          </w:p>
        </w:tc>
      </w:tr>
      <w:tr w:rsidR="00F054A4" w:rsidRPr="00E008CA" w14:paraId="6417CAD0" w14:textId="77777777" w:rsidTr="003F6747">
        <w:trPr>
          <w:trHeight w:val="1510"/>
        </w:trPr>
        <w:tc>
          <w:tcPr>
            <w:tcW w:w="2127" w:type="dxa"/>
          </w:tcPr>
          <w:p w14:paraId="19EB82BD" w14:textId="77777777" w:rsidR="00F054A4" w:rsidRPr="00146041" w:rsidRDefault="00F054A4" w:rsidP="00F054A4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</w:p>
          <w:p w14:paraId="7B034048" w14:textId="77777777" w:rsidR="00F054A4" w:rsidRPr="00146041" w:rsidRDefault="00F054A4" w:rsidP="00F054A4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</w:p>
          <w:p w14:paraId="46C61021" w14:textId="77777777" w:rsidR="00F054A4" w:rsidRPr="00146041" w:rsidRDefault="00F054A4" w:rsidP="00F054A4">
            <w:pPr>
              <w:widowControl w:val="0"/>
              <w:spacing w:before="126" w:after="0" w:line="246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>Plan Día de entrenamiento</w:t>
            </w:r>
          </w:p>
        </w:tc>
        <w:tc>
          <w:tcPr>
            <w:tcW w:w="1296" w:type="dxa"/>
          </w:tcPr>
          <w:p w14:paraId="37659323" w14:textId="77777777" w:rsidR="00F054A4" w:rsidRPr="00146041" w:rsidRDefault="00F054A4" w:rsidP="00F054A4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</w:p>
          <w:p w14:paraId="4ECA74B0" w14:textId="77777777" w:rsidR="00F054A4" w:rsidRPr="00146041" w:rsidRDefault="00F054A4" w:rsidP="00F054A4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</w:p>
          <w:p w14:paraId="47EB6F03" w14:textId="77777777" w:rsidR="00F054A4" w:rsidRPr="00146041" w:rsidRDefault="00F054A4" w:rsidP="00F054A4">
            <w:pPr>
              <w:widowControl w:val="0"/>
              <w:spacing w:before="126" w:after="0" w:line="246" w:lineRule="auto"/>
              <w:ind w:left="114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>$29.000</w:t>
            </w:r>
          </w:p>
        </w:tc>
        <w:tc>
          <w:tcPr>
            <w:tcW w:w="1397" w:type="dxa"/>
          </w:tcPr>
          <w:p w14:paraId="2E0E8F39" w14:textId="77777777" w:rsidR="00F054A4" w:rsidRPr="00146041" w:rsidRDefault="00F054A4" w:rsidP="00F054A4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</w:p>
          <w:p w14:paraId="7F993BF8" w14:textId="77777777" w:rsidR="00F054A4" w:rsidRPr="00146041" w:rsidRDefault="00F054A4" w:rsidP="00F054A4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</w:p>
          <w:p w14:paraId="349E9720" w14:textId="77777777" w:rsidR="00F054A4" w:rsidRPr="00146041" w:rsidRDefault="00F054A4" w:rsidP="00F054A4">
            <w:pPr>
              <w:widowControl w:val="0"/>
              <w:spacing w:before="126" w:after="0" w:line="246" w:lineRule="auto"/>
              <w:ind w:left="115"/>
              <w:rPr>
                <w:rFonts w:ascii="Cambria" w:eastAsia="Times New Roman" w:hAnsi="Cambria" w:cs="Calibri"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color w:val="002A4B"/>
                <w:lang w:val="es-ES" w:eastAsia="es-CO"/>
              </w:rPr>
              <w:t>N/A</w:t>
            </w:r>
          </w:p>
        </w:tc>
        <w:tc>
          <w:tcPr>
            <w:tcW w:w="5123" w:type="dxa"/>
          </w:tcPr>
          <w:p w14:paraId="10A59BB6" w14:textId="20191838" w:rsidR="00A71777" w:rsidRPr="00146041" w:rsidRDefault="00F054A4" w:rsidP="00146041">
            <w:pPr>
              <w:pStyle w:val="ListParagraph"/>
              <w:widowControl w:val="0"/>
              <w:numPr>
                <w:ilvl w:val="0"/>
                <w:numId w:val="45"/>
              </w:numPr>
              <w:spacing w:before="11" w:after="0" w:line="246" w:lineRule="auto"/>
              <w:ind w:right="1052"/>
              <w:rPr>
                <w:rFonts w:ascii="Cambria" w:eastAsia="Times New Roman" w:hAnsi="Cambria" w:cs="Calibri"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color w:val="002A4B"/>
                <w:lang w:val="es-ES" w:eastAsia="es-CO"/>
              </w:rPr>
              <w:t xml:space="preserve">No cobramos cuota de inscripción </w:t>
            </w:r>
          </w:p>
          <w:p w14:paraId="2B4D2C75" w14:textId="0D650063" w:rsidR="00A71777" w:rsidRPr="00146041" w:rsidRDefault="00A71777" w:rsidP="00146041">
            <w:pPr>
              <w:pStyle w:val="ListParagraph"/>
              <w:widowControl w:val="0"/>
              <w:numPr>
                <w:ilvl w:val="0"/>
                <w:numId w:val="45"/>
              </w:numPr>
              <w:spacing w:before="11" w:after="0" w:line="246" w:lineRule="auto"/>
              <w:ind w:right="1052"/>
              <w:rPr>
                <w:rFonts w:ascii="Cambria" w:eastAsia="Times New Roman" w:hAnsi="Cambria" w:cs="Calibri"/>
                <w:color w:val="002A4B"/>
                <w:lang w:val="es-ES" w:eastAsia="es-CO"/>
              </w:rPr>
            </w:pPr>
            <w:r>
              <w:rPr>
                <w:rFonts w:ascii="Cambria" w:eastAsia="Times New Roman" w:hAnsi="Cambria" w:cs="Calibri"/>
                <w:color w:val="002A4B"/>
                <w:lang w:val="es-ES" w:eastAsia="es-CO"/>
              </w:rPr>
              <w:t>Aplican medios de pago habilitados por F24S</w:t>
            </w:r>
            <w:r w:rsidR="00F054A4" w:rsidRPr="00146041">
              <w:rPr>
                <w:rFonts w:ascii="Cambria" w:eastAsia="Times New Roman" w:hAnsi="Cambria" w:cs="Calibri"/>
                <w:color w:val="002A4B"/>
                <w:lang w:val="es-ES" w:eastAsia="es-CO"/>
              </w:rPr>
              <w:t>.</w:t>
            </w:r>
          </w:p>
          <w:p w14:paraId="2B9557FD" w14:textId="77777777" w:rsidR="00F054A4" w:rsidRPr="00146041" w:rsidRDefault="00F054A4" w:rsidP="00146041">
            <w:pPr>
              <w:pStyle w:val="ListParagraph"/>
              <w:widowControl w:val="0"/>
              <w:numPr>
                <w:ilvl w:val="0"/>
                <w:numId w:val="45"/>
              </w:numPr>
              <w:spacing w:before="11" w:after="0" w:line="246" w:lineRule="auto"/>
              <w:ind w:right="1052"/>
              <w:rPr>
                <w:rFonts w:ascii="Cambria" w:eastAsia="Times New Roman" w:hAnsi="Cambria" w:cs="Calibri"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color w:val="002A4B"/>
                <w:lang w:val="es-ES" w:eastAsia="es-CO"/>
              </w:rPr>
              <w:t>Pago único precio total prepagado</w:t>
            </w:r>
          </w:p>
          <w:p w14:paraId="1B5D4474" w14:textId="1756B60C" w:rsidR="00F054A4" w:rsidRPr="00146041" w:rsidRDefault="00F054A4" w:rsidP="00F054A4">
            <w:pPr>
              <w:widowControl w:val="0"/>
              <w:spacing w:before="12" w:after="0" w:line="242" w:lineRule="auto"/>
              <w:ind w:left="112" w:right="497"/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</w:pPr>
            <w:r w:rsidRPr="00146041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>Este producto no se publicita en la web, pero se encuentra activo en el sistema para la venta</w:t>
            </w:r>
            <w:r w:rsidR="00E749CC" w:rsidRPr="00146041">
              <w:rPr>
                <w:rFonts w:ascii="Cambria" w:eastAsia="Times New Roman" w:hAnsi="Cambria" w:cs="Calibri"/>
                <w:b/>
                <w:color w:val="002A4B"/>
                <w:lang w:val="es-ES" w:eastAsia="es-CO"/>
              </w:rPr>
              <w:t xml:space="preserve"> y solo se puede comprar en la sede del GYM</w:t>
            </w:r>
          </w:p>
        </w:tc>
      </w:tr>
    </w:tbl>
    <w:p w14:paraId="7FCC81FF" w14:textId="77777777" w:rsidR="00F054A4" w:rsidRPr="00146041" w:rsidRDefault="00F054A4" w:rsidP="00F054A4">
      <w:pPr>
        <w:widowControl w:val="0"/>
        <w:spacing w:before="8" w:after="0" w:line="254" w:lineRule="auto"/>
        <w:ind w:right="1127"/>
        <w:jc w:val="both"/>
        <w:rPr>
          <w:rFonts w:ascii="Cambria" w:eastAsia="Times New Roman" w:hAnsi="Cambria" w:cs="Arial"/>
          <w:b/>
          <w:color w:val="17365D"/>
          <w:sz w:val="20"/>
          <w:szCs w:val="20"/>
          <w:lang w:val="es-ES" w:eastAsia="es-CO"/>
        </w:rPr>
      </w:pPr>
    </w:p>
    <w:p w14:paraId="374A5CED" w14:textId="77777777" w:rsidR="00F054A4" w:rsidRPr="00146041" w:rsidRDefault="00F054A4" w:rsidP="008A551B">
      <w:pPr>
        <w:widowControl w:val="0"/>
        <w:spacing w:before="8" w:after="0" w:line="254" w:lineRule="auto"/>
        <w:ind w:right="-716"/>
        <w:jc w:val="both"/>
        <w:rPr>
          <w:rFonts w:ascii="Cambria" w:eastAsia="Times New Roman" w:hAnsi="Cambria" w:cs="Arial"/>
          <w:b/>
          <w:color w:val="17365D"/>
          <w:lang w:val="es-ES" w:eastAsia="es-CO"/>
        </w:rPr>
      </w:pPr>
      <w:r w:rsidRPr="00146041">
        <w:rPr>
          <w:rFonts w:ascii="Cambria" w:eastAsia="Times New Roman" w:hAnsi="Cambria" w:cs="Arial"/>
          <w:b/>
          <w:color w:val="17365D"/>
          <w:lang w:val="es-ES" w:eastAsia="es-CO"/>
        </w:rPr>
        <w:t xml:space="preserve">*Para inscribirse en El Plan fijo débito automático, Plan única sede, Plan Nocturno o Plan mes a mes Flexible deben agregar una tarjeta de crédito o débito con código de verificación que permita debitar de la tarjeta el saldo mensual. Estos planes se renuevan automáticamente según la duración de cada uno. </w:t>
      </w:r>
    </w:p>
    <w:p w14:paraId="26AED077" w14:textId="6465FA90" w:rsidR="00F054A4" w:rsidRPr="00146041" w:rsidRDefault="00F054A4" w:rsidP="008A551B">
      <w:pPr>
        <w:widowControl w:val="0"/>
        <w:spacing w:before="8" w:after="0" w:line="254" w:lineRule="auto"/>
        <w:ind w:right="-716"/>
        <w:jc w:val="both"/>
        <w:rPr>
          <w:rFonts w:ascii="Cambria" w:eastAsia="Times New Roman" w:hAnsi="Cambria" w:cs="Arial"/>
          <w:b/>
          <w:color w:val="002A4B"/>
          <w:lang w:val="es-ES" w:eastAsia="es-CO"/>
        </w:rPr>
      </w:pPr>
      <w:r w:rsidRPr="00146041">
        <w:rPr>
          <w:rFonts w:ascii="Cambria" w:eastAsia="Times New Roman" w:hAnsi="Cambria" w:cs="Arial"/>
          <w:b/>
          <w:color w:val="002A4B"/>
          <w:lang w:val="es-ES" w:eastAsia="es-CO"/>
        </w:rPr>
        <w:t>**El valor del plan mensual indicado en los planes prepagados descritos anteriormente, corresponde a tomar el valor total del plan prepagado dividido en los meses cubiertos por el mismo incluido el mes gratuito si aplica. Por ejemplo:</w:t>
      </w:r>
    </w:p>
    <w:p w14:paraId="1B803CAD" w14:textId="77777777" w:rsidR="00F054A4" w:rsidRPr="00146041" w:rsidRDefault="00F054A4" w:rsidP="00F054A4">
      <w:pPr>
        <w:widowControl w:val="0"/>
        <w:spacing w:before="9" w:after="0" w:line="240" w:lineRule="auto"/>
        <w:rPr>
          <w:rFonts w:ascii="Cambria" w:eastAsia="Times New Roman" w:hAnsi="Cambria" w:cs="Arial"/>
          <w:b/>
          <w:color w:val="002A4B"/>
          <w:lang w:val="es-ES" w:eastAsia="es-CO"/>
        </w:rPr>
      </w:pPr>
    </w:p>
    <w:p w14:paraId="3BB71F82" w14:textId="414A3ACB" w:rsidR="00F054A4" w:rsidRPr="00146041" w:rsidRDefault="00E749CC" w:rsidP="00E749CC">
      <w:pPr>
        <w:widowControl w:val="0"/>
        <w:tabs>
          <w:tab w:val="left" w:pos="3119"/>
          <w:tab w:val="right" w:pos="7245"/>
        </w:tabs>
        <w:spacing w:after="0" w:line="246" w:lineRule="auto"/>
        <w:ind w:right="3995"/>
        <w:rPr>
          <w:rFonts w:ascii="Cambria" w:eastAsia="Times New Roman" w:hAnsi="Cambria" w:cs="Arial"/>
          <w:b/>
          <w:color w:val="002A4B"/>
          <w:lang w:val="es-ES" w:eastAsia="es-CO"/>
        </w:rPr>
      </w:pPr>
      <w:r w:rsidRPr="00146041">
        <w:rPr>
          <w:rFonts w:ascii="Cambria" w:eastAsia="Times New Roman" w:hAnsi="Cambria" w:cs="Arial"/>
          <w:b/>
          <w:color w:val="002A4B"/>
          <w:lang w:val="es-ES" w:eastAsia="es-CO"/>
        </w:rPr>
        <w:t xml:space="preserve">                        </w:t>
      </w:r>
      <w:r w:rsidR="00F054A4" w:rsidRPr="00146041">
        <w:rPr>
          <w:rFonts w:ascii="Cambria" w:eastAsia="Times New Roman" w:hAnsi="Cambria" w:cs="Arial"/>
          <w:b/>
          <w:color w:val="002A4B"/>
          <w:u w:val="single"/>
          <w:lang w:val="es-ES" w:eastAsia="es-CO"/>
        </w:rPr>
        <w:t>VALOR TOTAL $708.000 COP____</w:t>
      </w:r>
      <w:r w:rsidR="00F054A4" w:rsidRPr="00146041">
        <w:rPr>
          <w:rFonts w:ascii="Cambria" w:eastAsia="Times New Roman" w:hAnsi="Cambria" w:cs="Arial"/>
          <w:b/>
          <w:color w:val="002A4B"/>
          <w:lang w:val="es-ES" w:eastAsia="es-CO"/>
        </w:rPr>
        <w:t xml:space="preserve">   </w:t>
      </w:r>
      <w:r w:rsidR="00F054A4" w:rsidRPr="00146041">
        <w:rPr>
          <w:rFonts w:ascii="Cambria" w:eastAsia="Times New Roman" w:hAnsi="Cambria" w:cs="Arial"/>
          <w:b/>
          <w:color w:val="002A4B"/>
          <w:lang w:val="es-ES" w:eastAsia="es-CO"/>
        </w:rPr>
        <w:tab/>
        <w:t>: $54.462 mes</w:t>
      </w:r>
    </w:p>
    <w:p w14:paraId="7B408076" w14:textId="68D12626" w:rsidR="00F054A4" w:rsidRPr="00146041" w:rsidRDefault="00E749CC" w:rsidP="00E749CC">
      <w:pPr>
        <w:widowControl w:val="0"/>
        <w:tabs>
          <w:tab w:val="left" w:pos="3119"/>
        </w:tabs>
        <w:spacing w:after="0" w:line="246" w:lineRule="auto"/>
        <w:ind w:right="3995"/>
        <w:rPr>
          <w:rFonts w:ascii="Cambria" w:eastAsia="Times New Roman" w:hAnsi="Cambria" w:cs="Arial"/>
          <w:b/>
          <w:color w:val="002A4B"/>
          <w:lang w:val="es-ES" w:eastAsia="es-CO"/>
        </w:rPr>
      </w:pPr>
      <w:r w:rsidRPr="00146041">
        <w:rPr>
          <w:rFonts w:ascii="Cambria" w:eastAsia="Times New Roman" w:hAnsi="Cambria" w:cs="Arial"/>
          <w:b/>
          <w:color w:val="002A4B"/>
          <w:lang w:val="es-ES" w:eastAsia="es-CO"/>
        </w:rPr>
        <w:t xml:space="preserve">          </w:t>
      </w:r>
      <w:r w:rsidR="00F054A4" w:rsidRPr="00146041">
        <w:rPr>
          <w:rFonts w:ascii="Cambria" w:eastAsia="Times New Roman" w:hAnsi="Cambria" w:cs="Arial"/>
          <w:b/>
          <w:color w:val="002A4B"/>
          <w:lang w:val="es-ES" w:eastAsia="es-CO"/>
        </w:rPr>
        <w:t>DURACIÓN PLAN 12 meses + 1 mes gratis</w:t>
      </w:r>
    </w:p>
    <w:p w14:paraId="748D1E95" w14:textId="77777777" w:rsidR="00F054A4" w:rsidRPr="00146041" w:rsidRDefault="00F054A4" w:rsidP="00F054A4">
      <w:pPr>
        <w:widowControl w:val="0"/>
        <w:spacing w:after="0" w:line="246" w:lineRule="auto"/>
        <w:rPr>
          <w:rFonts w:ascii="Cambria" w:eastAsia="Times New Roman" w:hAnsi="Cambria" w:cs="Arial"/>
          <w:b/>
          <w:color w:val="002A4B"/>
          <w:lang w:val="es-ES" w:eastAsia="es-CO"/>
        </w:rPr>
      </w:pPr>
    </w:p>
    <w:p w14:paraId="485CAC02" w14:textId="3690B00D" w:rsidR="00F054A4" w:rsidRPr="00146041" w:rsidRDefault="00F054A4" w:rsidP="00F054A4">
      <w:pPr>
        <w:widowControl w:val="0"/>
        <w:spacing w:after="0" w:line="240" w:lineRule="auto"/>
        <w:rPr>
          <w:rFonts w:ascii="Cambria" w:eastAsia="Times New Roman" w:hAnsi="Cambria" w:cs="Arial"/>
          <w:color w:val="002A4B"/>
          <w:lang w:val="es-ES" w:eastAsia="es-CO"/>
        </w:rPr>
      </w:pPr>
      <w:r w:rsidRPr="00146041">
        <w:rPr>
          <w:rFonts w:ascii="Cambria" w:eastAsia="Times New Roman" w:hAnsi="Cambria" w:cs="Arial"/>
          <w:color w:val="002A4B"/>
          <w:lang w:val="es-ES" w:eastAsia="es-CO"/>
        </w:rPr>
        <w:t>Vs</w:t>
      </w:r>
    </w:p>
    <w:p w14:paraId="263F941B" w14:textId="77777777" w:rsidR="00F054A4" w:rsidRPr="00146041" w:rsidRDefault="00F054A4" w:rsidP="00F054A4">
      <w:pPr>
        <w:widowControl w:val="0"/>
        <w:spacing w:after="0" w:line="240" w:lineRule="auto"/>
        <w:ind w:left="1584"/>
        <w:rPr>
          <w:rFonts w:ascii="Cambria" w:eastAsia="Times New Roman" w:hAnsi="Cambria" w:cs="Arial"/>
          <w:color w:val="002A4B"/>
          <w:lang w:val="es-ES" w:eastAsia="es-CO"/>
        </w:rPr>
      </w:pPr>
      <w:r w:rsidRPr="00146041">
        <w:rPr>
          <w:rFonts w:ascii="Cambria" w:eastAsia="Times New Roman" w:hAnsi="Cambria" w:cs="Arial"/>
          <w:color w:val="002A4B"/>
          <w:lang w:val="es-ES" w:eastAsia="es-CO"/>
        </w:rPr>
        <w:t>VALOR MES A MES PREPAGADO $149.000 COP: $1.937.000 por 13 meses                                    DURACIÓN PLAN 13 meses.</w:t>
      </w:r>
    </w:p>
    <w:p w14:paraId="70219F4E" w14:textId="77777777" w:rsidR="00F054A4" w:rsidRPr="00146041" w:rsidRDefault="00F054A4" w:rsidP="00F054A4">
      <w:pPr>
        <w:widowControl w:val="0"/>
        <w:spacing w:after="0" w:line="240" w:lineRule="auto"/>
        <w:rPr>
          <w:rFonts w:ascii="Cambria" w:eastAsia="Times New Roman" w:hAnsi="Cambria" w:cs="Arial"/>
          <w:color w:val="002A4B"/>
          <w:lang w:val="es-ES" w:eastAsia="es-CO"/>
        </w:rPr>
      </w:pPr>
    </w:p>
    <w:p w14:paraId="54E968D3" w14:textId="77777777" w:rsidR="00F054A4" w:rsidRPr="00146041" w:rsidRDefault="00F054A4" w:rsidP="00F054A4">
      <w:pPr>
        <w:widowControl w:val="0"/>
        <w:spacing w:after="0" w:line="240" w:lineRule="auto"/>
        <w:ind w:firstLine="576"/>
        <w:rPr>
          <w:rFonts w:ascii="Cambria" w:eastAsia="Times New Roman" w:hAnsi="Cambria" w:cs="Arial"/>
          <w:color w:val="002A4B"/>
          <w:lang w:val="es-ES" w:eastAsia="es-CO"/>
        </w:rPr>
      </w:pPr>
      <w:r w:rsidRPr="00146041">
        <w:rPr>
          <w:rFonts w:ascii="Cambria" w:eastAsia="Times New Roman" w:hAnsi="Cambria" w:cs="Arial"/>
          <w:color w:val="002A4B"/>
          <w:lang w:val="es-ES" w:eastAsia="es-CO"/>
        </w:rPr>
        <w:t>Beneficio: Descuento mensual de $94.538 COP x 13 meses $1.228.994 COP.</w:t>
      </w:r>
    </w:p>
    <w:p w14:paraId="1967394D" w14:textId="77777777" w:rsidR="00F054A4" w:rsidRPr="00146041" w:rsidRDefault="00F054A4" w:rsidP="00F054A4">
      <w:pPr>
        <w:widowControl w:val="0"/>
        <w:spacing w:after="0" w:line="240" w:lineRule="auto"/>
        <w:ind w:firstLine="576"/>
        <w:rPr>
          <w:rFonts w:ascii="Cambria" w:eastAsia="Times New Roman" w:hAnsi="Cambria" w:cs="Arial"/>
          <w:color w:val="002A4B"/>
          <w:lang w:val="es-ES" w:eastAsia="es-CO"/>
        </w:rPr>
      </w:pPr>
    </w:p>
    <w:p w14:paraId="280DFFDD" w14:textId="77777777" w:rsidR="00F054A4" w:rsidRPr="00146041" w:rsidRDefault="00F054A4" w:rsidP="008A551B">
      <w:pPr>
        <w:widowControl w:val="0"/>
        <w:spacing w:before="59" w:after="0" w:line="252" w:lineRule="auto"/>
        <w:ind w:right="-716"/>
        <w:jc w:val="both"/>
        <w:rPr>
          <w:rFonts w:ascii="Cambria" w:eastAsia="Times New Roman" w:hAnsi="Cambria" w:cs="Arial"/>
          <w:b/>
          <w:color w:val="002A4B"/>
          <w:sz w:val="20"/>
          <w:szCs w:val="20"/>
          <w:lang w:val="es-ES" w:eastAsia="es-CO"/>
        </w:rPr>
      </w:pPr>
      <w:r w:rsidRPr="00146041">
        <w:rPr>
          <w:rFonts w:ascii="Cambria" w:eastAsia="Times New Roman" w:hAnsi="Cambria" w:cs="Arial"/>
          <w:b/>
          <w:color w:val="002A4B"/>
          <w:lang w:val="es-ES" w:eastAsia="es-CO"/>
        </w:rPr>
        <w:t>Este valor permite ver el beneficio de una tarifa prepagada versus una tarifa de pago recurrente mensual, más no corresponde a la forma y valor de pago en el tiempo, ya que es un plan que se paga antes de iniciar en su totalidad. Este valor incluye el mes de beneficio extra al plan</w:t>
      </w:r>
      <w:r w:rsidRPr="00146041">
        <w:rPr>
          <w:rFonts w:ascii="Cambria" w:eastAsia="Times New Roman" w:hAnsi="Cambria" w:cs="Arial"/>
          <w:b/>
          <w:color w:val="002A4B"/>
          <w:sz w:val="20"/>
          <w:szCs w:val="20"/>
          <w:lang w:val="es-ES" w:eastAsia="es-CO"/>
        </w:rPr>
        <w:t>.</w:t>
      </w:r>
    </w:p>
    <w:p w14:paraId="52CFDA98" w14:textId="77777777" w:rsidR="00F054A4" w:rsidRPr="00146041" w:rsidRDefault="00F054A4" w:rsidP="008A551B">
      <w:pPr>
        <w:widowControl w:val="0"/>
        <w:spacing w:before="10" w:after="0" w:line="240" w:lineRule="auto"/>
        <w:ind w:right="-716"/>
        <w:rPr>
          <w:rFonts w:ascii="Cambria" w:eastAsia="Times New Roman" w:hAnsi="Cambria" w:cs="Arial"/>
          <w:b/>
          <w:color w:val="000000"/>
          <w:sz w:val="20"/>
          <w:szCs w:val="20"/>
          <w:lang w:val="es-ES" w:eastAsia="es-CO"/>
        </w:rPr>
      </w:pPr>
    </w:p>
    <w:p w14:paraId="0B01E425" w14:textId="77777777" w:rsidR="00F054A4" w:rsidRPr="00146041" w:rsidRDefault="00F054A4" w:rsidP="008A551B">
      <w:pPr>
        <w:widowControl w:val="0"/>
        <w:spacing w:before="44" w:after="0" w:line="240" w:lineRule="auto"/>
        <w:ind w:right="-716"/>
        <w:rPr>
          <w:rFonts w:ascii="Cambria" w:eastAsia="Times New Roman" w:hAnsi="Cambria" w:cs="Arial"/>
          <w:b/>
          <w:color w:val="002A4B"/>
          <w:sz w:val="24"/>
          <w:szCs w:val="24"/>
          <w:u w:val="single"/>
          <w:lang w:val="es-ES" w:eastAsia="es-CO"/>
        </w:rPr>
      </w:pPr>
      <w:r w:rsidRPr="00146041">
        <w:rPr>
          <w:rFonts w:ascii="Cambria" w:eastAsia="Times New Roman" w:hAnsi="Cambria" w:cs="Arial"/>
          <w:b/>
          <w:color w:val="002A4B"/>
          <w:sz w:val="24"/>
          <w:szCs w:val="24"/>
          <w:u w:val="single"/>
          <w:lang w:val="es-ES" w:eastAsia="es-CO"/>
        </w:rPr>
        <w:t>Todos nuestros planes incluyen:</w:t>
      </w:r>
    </w:p>
    <w:p w14:paraId="629A1AA2" w14:textId="77777777" w:rsidR="00F054A4" w:rsidRPr="00146041" w:rsidRDefault="00F054A4" w:rsidP="008A551B">
      <w:pPr>
        <w:widowControl w:val="0"/>
        <w:spacing w:before="44" w:after="0" w:line="240" w:lineRule="auto"/>
        <w:ind w:right="-716"/>
        <w:rPr>
          <w:rFonts w:ascii="Cambria" w:eastAsia="Times New Roman" w:hAnsi="Cambria" w:cs="Arial"/>
          <w:b/>
          <w:color w:val="001F5F"/>
          <w:sz w:val="20"/>
          <w:szCs w:val="20"/>
          <w:u w:val="single"/>
          <w:lang w:val="es-ES" w:eastAsia="es-CO"/>
        </w:rPr>
      </w:pPr>
    </w:p>
    <w:p w14:paraId="136E8120" w14:textId="77777777" w:rsidR="00F054A4" w:rsidRPr="00146041" w:rsidRDefault="00F054A4" w:rsidP="008A551B">
      <w:pPr>
        <w:pStyle w:val="ListBullet"/>
        <w:ind w:right="-716"/>
        <w:jc w:val="both"/>
        <w:rPr>
          <w:rFonts w:ascii="Cambria" w:hAnsi="Cambria"/>
          <w:lang w:val="es-ES"/>
        </w:rPr>
      </w:pPr>
      <w:r w:rsidRPr="00146041">
        <w:rPr>
          <w:rFonts w:ascii="Cambria" w:hAnsi="Cambria"/>
          <w:lang w:val="es-ES"/>
        </w:rPr>
        <w:lastRenderedPageBreak/>
        <w:t xml:space="preserve">Tarjeta de membresía que permite ingresar a cualquier gimnasio a nivel nacional e internacional, excepto el Plan única sede. Para acceder al gimnasio fuera de Colombia se debe hacer la solicitud previamente a través del correo </w:t>
      </w:r>
      <w:hyperlink r:id="rId31">
        <w:r w:rsidRPr="00146041">
          <w:rPr>
            <w:rFonts w:ascii="Cambria" w:hAnsi="Cambria"/>
            <w:lang w:val="es-ES"/>
          </w:rPr>
          <w:t>info@f24s.com</w:t>
        </w:r>
      </w:hyperlink>
    </w:p>
    <w:p w14:paraId="115C7714" w14:textId="77777777" w:rsidR="00F054A4" w:rsidRPr="00146041" w:rsidRDefault="00F054A4" w:rsidP="008A551B">
      <w:pPr>
        <w:pStyle w:val="ListBullet"/>
        <w:ind w:right="-716"/>
        <w:jc w:val="both"/>
        <w:rPr>
          <w:rFonts w:ascii="Cambria" w:hAnsi="Cambria"/>
          <w:lang w:val="es-ES"/>
        </w:rPr>
      </w:pPr>
      <w:r w:rsidRPr="00146041">
        <w:rPr>
          <w:rFonts w:ascii="Cambria" w:hAnsi="Cambria"/>
          <w:lang w:val="es-ES"/>
        </w:rPr>
        <w:t>Ingreso a los gimnasios 24 horas los 7 días a la semana.</w:t>
      </w:r>
    </w:p>
    <w:p w14:paraId="2350F490" w14:textId="77777777" w:rsidR="00F054A4" w:rsidRPr="00146041" w:rsidRDefault="00F054A4" w:rsidP="008A551B">
      <w:pPr>
        <w:pStyle w:val="ListBullet"/>
        <w:ind w:right="-716"/>
        <w:jc w:val="both"/>
        <w:rPr>
          <w:rFonts w:ascii="Cambria" w:hAnsi="Cambria"/>
          <w:lang w:val="es-ES"/>
        </w:rPr>
      </w:pPr>
      <w:r w:rsidRPr="00146041">
        <w:rPr>
          <w:rFonts w:ascii="Cambria" w:hAnsi="Cambria"/>
          <w:lang w:val="es-ES"/>
        </w:rPr>
        <w:t>Todas las zonas de entrenamiento al interior del gimnasio, incluido la zona exclusiva para mujeres.</w:t>
      </w:r>
    </w:p>
    <w:p w14:paraId="73C2F7EC" w14:textId="77777777" w:rsidR="00F054A4" w:rsidRPr="00146041" w:rsidRDefault="00F054A4" w:rsidP="008A551B">
      <w:pPr>
        <w:pStyle w:val="ListBullet"/>
        <w:ind w:right="-716"/>
        <w:jc w:val="both"/>
        <w:rPr>
          <w:rFonts w:ascii="Cambria" w:hAnsi="Cambria"/>
          <w:lang w:val="es-ES"/>
        </w:rPr>
      </w:pPr>
      <w:r w:rsidRPr="00146041">
        <w:rPr>
          <w:rFonts w:ascii="Cambria" w:hAnsi="Cambria"/>
          <w:lang w:val="es-ES"/>
        </w:rPr>
        <w:t>Clases grupales en más de 10 modalidades.</w:t>
      </w:r>
    </w:p>
    <w:p w14:paraId="19AE211B" w14:textId="77777777" w:rsidR="00F054A4" w:rsidRPr="00146041" w:rsidRDefault="00F054A4" w:rsidP="008A551B">
      <w:pPr>
        <w:pStyle w:val="ListBullet"/>
        <w:ind w:right="-716"/>
        <w:jc w:val="both"/>
        <w:rPr>
          <w:rFonts w:ascii="Cambria" w:hAnsi="Cambria"/>
          <w:lang w:val="es-ES"/>
        </w:rPr>
      </w:pPr>
      <w:r w:rsidRPr="00146041">
        <w:rPr>
          <w:rFonts w:ascii="Cambria" w:hAnsi="Cambria"/>
          <w:lang w:val="es-ES"/>
        </w:rPr>
        <w:t>Asesoría de un equipo de staff calificado para apoyar el entrenamiento</w:t>
      </w:r>
    </w:p>
    <w:p w14:paraId="4838D2C3" w14:textId="77777777" w:rsidR="00F054A4" w:rsidRPr="00146041" w:rsidRDefault="00F054A4" w:rsidP="008A551B">
      <w:pPr>
        <w:pStyle w:val="ListBullet"/>
        <w:ind w:right="-716"/>
        <w:jc w:val="both"/>
        <w:rPr>
          <w:rFonts w:ascii="Cambria" w:hAnsi="Cambria"/>
          <w:lang w:val="es-ES"/>
        </w:rPr>
      </w:pPr>
      <w:r w:rsidRPr="00146041">
        <w:rPr>
          <w:rFonts w:ascii="Cambria" w:hAnsi="Cambria"/>
          <w:lang w:val="es-ES"/>
        </w:rPr>
        <w:t>Valoración inicial y rutina de entrenamiento</w:t>
      </w:r>
    </w:p>
    <w:p w14:paraId="46FA6765" w14:textId="77777777" w:rsidR="00F054A4" w:rsidRPr="00146041" w:rsidRDefault="00F054A4" w:rsidP="008A551B">
      <w:pPr>
        <w:pStyle w:val="ListBullet"/>
        <w:numPr>
          <w:ilvl w:val="0"/>
          <w:numId w:val="0"/>
        </w:numPr>
        <w:ind w:left="360" w:right="-716"/>
        <w:jc w:val="both"/>
        <w:rPr>
          <w:rFonts w:ascii="Cambria" w:hAnsi="Cambria"/>
          <w:lang w:val="es-ES"/>
        </w:rPr>
      </w:pPr>
    </w:p>
    <w:p w14:paraId="0F5D5E64" w14:textId="77777777" w:rsidR="00F054A4" w:rsidRPr="00146041" w:rsidRDefault="00F054A4" w:rsidP="008A551B">
      <w:pPr>
        <w:pStyle w:val="ListBullet"/>
        <w:numPr>
          <w:ilvl w:val="0"/>
          <w:numId w:val="0"/>
        </w:numPr>
        <w:ind w:left="360" w:right="-716" w:hanging="360"/>
        <w:jc w:val="both"/>
        <w:rPr>
          <w:rFonts w:ascii="Cambria" w:hAnsi="Cambria"/>
          <w:lang w:val="es-ES"/>
        </w:rPr>
      </w:pPr>
      <w:r w:rsidRPr="00146041">
        <w:rPr>
          <w:rFonts w:ascii="Cambria" w:hAnsi="Cambria"/>
          <w:lang w:val="es-ES"/>
        </w:rPr>
        <w:t>Servicios complementarios no incluidos:</w:t>
      </w:r>
    </w:p>
    <w:p w14:paraId="0BFAEDDC" w14:textId="77777777" w:rsidR="00F054A4" w:rsidRPr="00146041" w:rsidRDefault="00F054A4" w:rsidP="008A551B">
      <w:pPr>
        <w:pStyle w:val="ListBullet"/>
        <w:ind w:right="-716"/>
        <w:jc w:val="both"/>
        <w:rPr>
          <w:rFonts w:ascii="Cambria" w:hAnsi="Cambria"/>
          <w:lang w:val="es-ES"/>
        </w:rPr>
      </w:pPr>
      <w:r w:rsidRPr="00146041">
        <w:rPr>
          <w:rFonts w:ascii="Cambria" w:hAnsi="Cambria"/>
          <w:lang w:val="es-ES"/>
        </w:rPr>
        <w:t>Entrenador personalizado y semi-personalizado</w:t>
      </w:r>
    </w:p>
    <w:p w14:paraId="39199E89" w14:textId="38A79873" w:rsidR="003D119E" w:rsidRPr="00146041" w:rsidRDefault="00000000">
      <w:pPr>
        <w:pStyle w:val="Heading1"/>
        <w:rPr>
          <w:rFonts w:ascii="Cambria" w:hAnsi="Cambria"/>
          <w:color w:val="FF0000"/>
          <w:lang w:val="es-ES"/>
        </w:rPr>
      </w:pPr>
      <w:bookmarkStart w:id="18" w:name="_Hlk206583156"/>
      <w:r>
        <w:rPr>
          <w:rFonts w:ascii="Cambria" w:hAnsi="Cambria"/>
          <w:noProof/>
        </w:rPr>
        <w:pict w14:anchorId="58A7832A">
          <v:rect id="_x0000_i1033" alt="" style="width:395.05pt;height:.05pt;mso-width-percent:0;mso-height-percent:0;mso-width-percent:0;mso-height-percent:0" o:hrpct="894" o:hralign="center" o:hrstd="t" o:hr="t" fillcolor="#a0a0a0" stroked="f"/>
        </w:pict>
      </w:r>
      <w:r w:rsidR="00820A7E" w:rsidRPr="00146041">
        <w:rPr>
          <w:rFonts w:ascii="Cambria" w:hAnsi="Cambria"/>
          <w:color w:val="FF0000"/>
          <w:lang w:val="es-ES"/>
        </w:rPr>
        <w:t>Resumen D</w:t>
      </w:r>
      <w:r w:rsidR="006A07C4" w:rsidRPr="00146041">
        <w:rPr>
          <w:rFonts w:ascii="Cambria" w:hAnsi="Cambria"/>
          <w:color w:val="FF0000"/>
          <w:lang w:val="es-ES"/>
        </w:rPr>
        <w:t>escripciones de planes generales</w:t>
      </w:r>
      <w:bookmarkEnd w:id="18"/>
      <w:r w:rsidR="006A07C4" w:rsidRPr="00146041">
        <w:rPr>
          <w:rFonts w:ascii="Cambria" w:hAnsi="Cambria"/>
          <w:color w:val="FF0000"/>
          <w:lang w:val="es-ES"/>
        </w:rPr>
        <w:t>:</w:t>
      </w:r>
    </w:p>
    <w:p w14:paraId="6243AC5B" w14:textId="54031682" w:rsidR="006A07C4" w:rsidRPr="00146041" w:rsidRDefault="006A07C4" w:rsidP="008A551B">
      <w:pPr>
        <w:pStyle w:val="Heading1"/>
        <w:numPr>
          <w:ilvl w:val="1"/>
          <w:numId w:val="35"/>
        </w:numPr>
        <w:ind w:left="426" w:hanging="426"/>
        <w:jc w:val="both"/>
        <w:rPr>
          <w:rFonts w:ascii="Cambria" w:hAnsi="Cambria"/>
          <w:lang w:val="es-ES"/>
        </w:rPr>
      </w:pPr>
      <w:bookmarkStart w:id="19" w:name="_Condiciones_Generales_–"/>
      <w:bookmarkEnd w:id="19"/>
      <w:r w:rsidRPr="00146041">
        <w:rPr>
          <w:rFonts w:ascii="Cambria" w:hAnsi="Cambria"/>
          <w:lang w:val="es-ES"/>
        </w:rPr>
        <w:t>Condiciones Generales – Planes con Débito Automático</w:t>
      </w:r>
    </w:p>
    <w:p w14:paraId="2FEBD6F7" w14:textId="6E333DD9" w:rsidR="006A07C4" w:rsidRPr="00146041" w:rsidRDefault="006A07C4" w:rsidP="008A551B">
      <w:pPr>
        <w:pStyle w:val="ListBullet"/>
        <w:jc w:val="both"/>
        <w:rPr>
          <w:rFonts w:ascii="Cambria" w:hAnsi="Cambria"/>
          <w:lang w:val="es-ES"/>
        </w:rPr>
      </w:pPr>
      <w:r w:rsidRPr="00146041">
        <w:rPr>
          <w:rFonts w:ascii="Cambria" w:hAnsi="Cambria"/>
          <w:lang w:val="es-ES"/>
        </w:rPr>
        <w:t>Requiere tarjeta crédito o débito con código de verificación a la cual se le debitará el cobro mensual.</w:t>
      </w:r>
    </w:p>
    <w:p w14:paraId="1A17B54B" w14:textId="031BE89C" w:rsidR="006A07C4" w:rsidRPr="00146041" w:rsidRDefault="006A07C4" w:rsidP="008A551B">
      <w:pPr>
        <w:pStyle w:val="ListBullet"/>
        <w:jc w:val="both"/>
        <w:rPr>
          <w:rFonts w:ascii="Cambria" w:hAnsi="Cambria"/>
          <w:lang w:val="es-ES"/>
        </w:rPr>
      </w:pPr>
      <w:r w:rsidRPr="00146041">
        <w:rPr>
          <w:rFonts w:ascii="Cambria" w:hAnsi="Cambria"/>
          <w:lang w:val="es-ES"/>
        </w:rPr>
        <w:t xml:space="preserve">Los planes débito automático tienen una duración de 12 meses los cuales se renuevan automáticamente a menos que realice la cancelación </w:t>
      </w:r>
      <w:r w:rsidR="0017102A" w:rsidRPr="00146041">
        <w:rPr>
          <w:rFonts w:ascii="Cambria" w:hAnsi="Cambria"/>
          <w:lang w:val="es-ES"/>
        </w:rPr>
        <w:t>de este</w:t>
      </w:r>
      <w:r w:rsidRPr="00146041">
        <w:rPr>
          <w:rFonts w:ascii="Cambria" w:hAnsi="Cambria"/>
          <w:lang w:val="es-ES"/>
        </w:rPr>
        <w:t xml:space="preserve"> al menos 10 días antes del finalizar el periodo de 12 meses</w:t>
      </w:r>
    </w:p>
    <w:p w14:paraId="5937FE37" w14:textId="44F585B8" w:rsidR="006A07C4" w:rsidRPr="00146041" w:rsidRDefault="006A07C4" w:rsidP="008A551B">
      <w:pPr>
        <w:pStyle w:val="ListBullet"/>
        <w:jc w:val="both"/>
        <w:rPr>
          <w:rFonts w:ascii="Cambria" w:hAnsi="Cambria"/>
          <w:lang w:val="es-ES"/>
        </w:rPr>
      </w:pPr>
      <w:r w:rsidRPr="00146041">
        <w:rPr>
          <w:rFonts w:ascii="Cambria" w:hAnsi="Cambria"/>
          <w:lang w:val="es-ES"/>
        </w:rPr>
        <w:t>El débito automático se realiza el día 1 de cada mes, con reintento el día 15 y otros días de ser necesario para generar el cobro.</w:t>
      </w:r>
    </w:p>
    <w:p w14:paraId="5420780B" w14:textId="7D424A1D" w:rsidR="006A07C4" w:rsidRPr="00146041" w:rsidRDefault="006A07C4" w:rsidP="008A551B">
      <w:pPr>
        <w:pStyle w:val="ListBullet"/>
        <w:jc w:val="both"/>
        <w:rPr>
          <w:rFonts w:ascii="Cambria" w:hAnsi="Cambria"/>
          <w:lang w:val="es-ES"/>
        </w:rPr>
      </w:pPr>
      <w:r w:rsidRPr="00146041">
        <w:rPr>
          <w:rFonts w:ascii="Cambria" w:hAnsi="Cambria"/>
          <w:lang w:val="es-ES"/>
        </w:rPr>
        <w:t>Cancelaciones durante el periodo de 12 meses deben notificarse con 60 días calendario.</w:t>
      </w:r>
    </w:p>
    <w:p w14:paraId="7CAA25B2" w14:textId="7704314E" w:rsidR="006A07C4" w:rsidRPr="00146041" w:rsidRDefault="006A07C4" w:rsidP="008A551B">
      <w:pPr>
        <w:pStyle w:val="ListBullet"/>
        <w:jc w:val="both"/>
        <w:rPr>
          <w:rFonts w:ascii="Cambria" w:hAnsi="Cambria"/>
          <w:lang w:val="es-ES"/>
        </w:rPr>
      </w:pPr>
      <w:r w:rsidRPr="00146041">
        <w:rPr>
          <w:rFonts w:ascii="Cambria" w:hAnsi="Cambria"/>
          <w:lang w:val="es-ES"/>
        </w:rPr>
        <w:t>Requiere inscripción presencial para entrega de tarjeta de acceso y finalización de inscripción.</w:t>
      </w:r>
    </w:p>
    <w:p w14:paraId="63C71727" w14:textId="396E3F78" w:rsidR="006A07C4" w:rsidRPr="00146041" w:rsidRDefault="006A07C4" w:rsidP="008A551B">
      <w:pPr>
        <w:pStyle w:val="ListBullet"/>
        <w:jc w:val="both"/>
        <w:rPr>
          <w:rFonts w:ascii="Cambria" w:hAnsi="Cambria"/>
          <w:lang w:val="es-ES"/>
        </w:rPr>
      </w:pPr>
      <w:r w:rsidRPr="00146041">
        <w:rPr>
          <w:rFonts w:ascii="Cambria" w:hAnsi="Cambria"/>
          <w:lang w:val="es-ES"/>
        </w:rPr>
        <w:t xml:space="preserve">Solo aplica para mayores de 18 años o menores desde los 16 años con tutor legal solo en sedes autorizadas. Consulta las sedes autorizadas, planes y los requisitos aquí: </w:t>
      </w:r>
      <w:hyperlink r:id="rId32" w:history="1">
        <w:r w:rsidRPr="00146041">
          <w:rPr>
            <w:rStyle w:val="Hyperlink"/>
            <w:rFonts w:ascii="Cambria" w:hAnsi="Cambria"/>
            <w:lang w:val="es-ES"/>
          </w:rPr>
          <w:t>PLAN MENORES | F24S</w:t>
        </w:r>
      </w:hyperlink>
    </w:p>
    <w:p w14:paraId="016CBEA0" w14:textId="77777777" w:rsidR="006A07C4" w:rsidRPr="00146041" w:rsidRDefault="006A07C4" w:rsidP="008A551B">
      <w:pPr>
        <w:pStyle w:val="ListBullet"/>
        <w:jc w:val="both"/>
        <w:rPr>
          <w:rFonts w:ascii="Cambria" w:hAnsi="Cambria"/>
          <w:lang w:val="es-ES"/>
        </w:rPr>
      </w:pPr>
      <w:r w:rsidRPr="00146041">
        <w:rPr>
          <w:rFonts w:ascii="Cambria" w:hAnsi="Cambria"/>
          <w:lang w:val="es-ES"/>
        </w:rPr>
        <w:t>Aplican los demás términos y condiciones establecidos en el contrato de afiliación.</w:t>
      </w:r>
    </w:p>
    <w:p w14:paraId="35BCA1BD" w14:textId="3A7CD130" w:rsidR="006A07C4" w:rsidRPr="00146041" w:rsidRDefault="006A07C4" w:rsidP="008A551B">
      <w:pPr>
        <w:pStyle w:val="ListBullet"/>
        <w:jc w:val="both"/>
        <w:rPr>
          <w:rFonts w:ascii="Cambria" w:hAnsi="Cambria"/>
          <w:lang w:val="es-ES"/>
        </w:rPr>
      </w:pPr>
      <w:r w:rsidRPr="00146041">
        <w:rPr>
          <w:rFonts w:ascii="Cambria" w:hAnsi="Cambria"/>
          <w:lang w:val="es-ES"/>
        </w:rPr>
        <w:t>Los planes que tengan tarifa promocional los primeros meses según sede; luego se aplicará la tarifa regular vigente del año.</w:t>
      </w:r>
    </w:p>
    <w:p w14:paraId="13355E3B" w14:textId="798E76CB" w:rsidR="006A07C4" w:rsidRPr="00146041" w:rsidRDefault="006A07C4" w:rsidP="008A551B">
      <w:pPr>
        <w:pStyle w:val="ListBullet"/>
        <w:jc w:val="both"/>
        <w:rPr>
          <w:rFonts w:ascii="Cambria" w:hAnsi="Cambria"/>
          <w:lang w:val="es-ES"/>
        </w:rPr>
      </w:pPr>
      <w:r w:rsidRPr="00146041">
        <w:rPr>
          <w:rFonts w:ascii="Cambria" w:hAnsi="Cambria"/>
          <w:lang w:val="es-ES"/>
        </w:rPr>
        <w:t xml:space="preserve">Revisar sedes y condiciones promocionales para cada plan en: </w:t>
      </w:r>
      <w:hyperlink r:id="rId33" w:history="1">
        <w:r w:rsidRPr="00146041">
          <w:rPr>
            <w:rStyle w:val="Hyperlink"/>
            <w:rFonts w:ascii="Cambria" w:hAnsi="Cambria"/>
            <w:lang w:val="es-ES"/>
          </w:rPr>
          <w:t>Planes y servicios| Fitness24Seven</w:t>
        </w:r>
      </w:hyperlink>
    </w:p>
    <w:p w14:paraId="6F2CF7B5" w14:textId="77777777" w:rsidR="00820A7E" w:rsidRPr="00146041" w:rsidRDefault="00820A7E" w:rsidP="008A551B">
      <w:pPr>
        <w:pStyle w:val="Heading1"/>
        <w:ind w:left="720"/>
        <w:jc w:val="both"/>
        <w:rPr>
          <w:rFonts w:ascii="Cambria" w:hAnsi="Cambria"/>
          <w:lang w:val="es-ES"/>
        </w:rPr>
      </w:pPr>
      <w:r w:rsidRPr="00146041">
        <w:rPr>
          <w:rFonts w:ascii="Cambria" w:hAnsi="Cambria"/>
          <w:lang w:val="es-ES"/>
        </w:rPr>
        <w:t>Plan Mes a Mes Flexible con Débito Automático</w:t>
      </w:r>
    </w:p>
    <w:p w14:paraId="2B27CB13" w14:textId="77777777" w:rsidR="00820A7E" w:rsidRPr="00146041" w:rsidRDefault="00820A7E" w:rsidP="008A551B">
      <w:pPr>
        <w:pStyle w:val="ListBullet"/>
        <w:tabs>
          <w:tab w:val="clear" w:pos="360"/>
          <w:tab w:val="num" w:pos="1080"/>
        </w:tabs>
        <w:ind w:left="1080"/>
        <w:jc w:val="both"/>
        <w:rPr>
          <w:rFonts w:ascii="Cambria" w:hAnsi="Cambria"/>
          <w:lang w:val="es-ES"/>
        </w:rPr>
      </w:pPr>
      <w:r w:rsidRPr="00146041">
        <w:rPr>
          <w:rFonts w:ascii="Cambria" w:hAnsi="Cambria"/>
          <w:lang w:val="es-ES"/>
        </w:rPr>
        <w:t>Costo mensual de $109.000 sin permanencia mínima.</w:t>
      </w:r>
    </w:p>
    <w:p w14:paraId="30A6562B" w14:textId="77777777" w:rsidR="00820A7E" w:rsidRPr="00146041" w:rsidRDefault="00820A7E" w:rsidP="008A551B">
      <w:pPr>
        <w:pStyle w:val="ListBullet"/>
        <w:tabs>
          <w:tab w:val="clear" w:pos="360"/>
          <w:tab w:val="num" w:pos="1080"/>
        </w:tabs>
        <w:ind w:left="1080"/>
        <w:jc w:val="both"/>
        <w:rPr>
          <w:rFonts w:ascii="Cambria" w:hAnsi="Cambria"/>
          <w:lang w:val="es-ES"/>
        </w:rPr>
      </w:pPr>
      <w:r w:rsidRPr="00146041">
        <w:rPr>
          <w:rFonts w:ascii="Cambria" w:hAnsi="Cambria"/>
          <w:lang w:val="es-ES"/>
        </w:rPr>
        <w:t>Cancelación con 5 días calendario de anticipación antes del próximo ciclo.</w:t>
      </w:r>
    </w:p>
    <w:p w14:paraId="78448749" w14:textId="77777777" w:rsidR="00820A7E" w:rsidRPr="00146041" w:rsidRDefault="00820A7E" w:rsidP="008A551B">
      <w:pPr>
        <w:pStyle w:val="Heading1"/>
        <w:ind w:left="720"/>
        <w:jc w:val="both"/>
        <w:rPr>
          <w:rFonts w:ascii="Cambria" w:hAnsi="Cambria"/>
        </w:rPr>
      </w:pPr>
      <w:r w:rsidRPr="00146041">
        <w:rPr>
          <w:rFonts w:ascii="Cambria" w:hAnsi="Cambria"/>
        </w:rPr>
        <w:lastRenderedPageBreak/>
        <w:t>Plan Nocturno con Débito Automático</w:t>
      </w:r>
    </w:p>
    <w:p w14:paraId="7806E949" w14:textId="77777777" w:rsidR="00820A7E" w:rsidRPr="00146041" w:rsidRDefault="00820A7E" w:rsidP="008A551B">
      <w:pPr>
        <w:pStyle w:val="ListBullet"/>
        <w:tabs>
          <w:tab w:val="clear" w:pos="360"/>
          <w:tab w:val="num" w:pos="1080"/>
        </w:tabs>
        <w:ind w:left="1080"/>
        <w:jc w:val="both"/>
        <w:rPr>
          <w:rFonts w:ascii="Cambria" w:hAnsi="Cambria"/>
          <w:lang w:val="es-ES"/>
        </w:rPr>
      </w:pPr>
      <w:r w:rsidRPr="00146041">
        <w:rPr>
          <w:rFonts w:ascii="Cambria" w:hAnsi="Cambria"/>
          <w:lang w:val="es-ES"/>
        </w:rPr>
        <w:t>Disponible solo entre 11:00 p.m. y 5:00 a.m. por $69.000 mensuales.</w:t>
      </w:r>
    </w:p>
    <w:p w14:paraId="3C3099C5" w14:textId="77777777" w:rsidR="00820A7E" w:rsidRPr="00146041" w:rsidRDefault="00820A7E" w:rsidP="008A551B">
      <w:pPr>
        <w:pStyle w:val="ListBullet"/>
        <w:tabs>
          <w:tab w:val="clear" w:pos="360"/>
          <w:tab w:val="num" w:pos="1080"/>
        </w:tabs>
        <w:ind w:left="1080"/>
        <w:jc w:val="both"/>
        <w:rPr>
          <w:rFonts w:ascii="Cambria" w:hAnsi="Cambria"/>
          <w:lang w:val="es-ES"/>
        </w:rPr>
      </w:pPr>
      <w:r w:rsidRPr="00146041">
        <w:rPr>
          <w:rFonts w:ascii="Cambria" w:hAnsi="Cambria"/>
          <w:lang w:val="es-ES"/>
        </w:rPr>
        <w:t>Se firma en sede; duración de 12 meses con renovación automática.</w:t>
      </w:r>
    </w:p>
    <w:p w14:paraId="2F87E4F9" w14:textId="77777777" w:rsidR="00820A7E" w:rsidRPr="00146041" w:rsidRDefault="00820A7E" w:rsidP="008A551B">
      <w:pPr>
        <w:pStyle w:val="Heading1"/>
        <w:ind w:left="720"/>
        <w:jc w:val="both"/>
        <w:rPr>
          <w:rFonts w:ascii="Cambria" w:hAnsi="Cambria"/>
          <w:lang w:val="es-ES"/>
        </w:rPr>
      </w:pPr>
      <w:r w:rsidRPr="00146041">
        <w:rPr>
          <w:rFonts w:ascii="Cambria" w:hAnsi="Cambria"/>
          <w:lang w:val="es-ES"/>
        </w:rPr>
        <w:t>Planes Única Sede con Débito Automático</w:t>
      </w:r>
    </w:p>
    <w:p w14:paraId="0B67E619" w14:textId="77777777" w:rsidR="00820A7E" w:rsidRPr="00146041" w:rsidRDefault="00820A7E" w:rsidP="008A551B">
      <w:pPr>
        <w:pStyle w:val="ListBullet"/>
        <w:tabs>
          <w:tab w:val="clear" w:pos="360"/>
          <w:tab w:val="num" w:pos="1080"/>
        </w:tabs>
        <w:ind w:left="1080"/>
        <w:jc w:val="both"/>
        <w:rPr>
          <w:rFonts w:ascii="Cambria" w:hAnsi="Cambria"/>
          <w:lang w:val="es-ES"/>
        </w:rPr>
      </w:pPr>
      <w:r w:rsidRPr="00146041">
        <w:rPr>
          <w:rFonts w:ascii="Cambria" w:hAnsi="Cambria"/>
          <w:lang w:val="es-ES"/>
        </w:rPr>
        <w:t>Tarifa de $89.000 por los primeros 6 meses, luego $99.000.</w:t>
      </w:r>
    </w:p>
    <w:p w14:paraId="2BF3050E" w14:textId="77777777" w:rsidR="00820A7E" w:rsidRPr="00146041" w:rsidRDefault="00820A7E" w:rsidP="008A551B">
      <w:pPr>
        <w:pStyle w:val="ListBullet"/>
        <w:tabs>
          <w:tab w:val="clear" w:pos="360"/>
          <w:tab w:val="num" w:pos="1080"/>
        </w:tabs>
        <w:ind w:left="1080"/>
        <w:jc w:val="both"/>
        <w:rPr>
          <w:rFonts w:ascii="Cambria" w:hAnsi="Cambria"/>
          <w:lang w:val="es-ES"/>
        </w:rPr>
      </w:pPr>
      <w:r w:rsidRPr="00146041">
        <w:rPr>
          <w:rFonts w:ascii="Cambria" w:hAnsi="Cambria"/>
          <w:lang w:val="es-ES"/>
        </w:rPr>
        <w:t xml:space="preserve">Entrenamiento exclusivo en una sola sede </w:t>
      </w:r>
    </w:p>
    <w:p w14:paraId="2515B7DD" w14:textId="77777777" w:rsidR="00820A7E" w:rsidRPr="00146041" w:rsidRDefault="00820A7E" w:rsidP="008A551B">
      <w:pPr>
        <w:pStyle w:val="ListBullet"/>
        <w:tabs>
          <w:tab w:val="clear" w:pos="360"/>
          <w:tab w:val="num" w:pos="1080"/>
        </w:tabs>
        <w:ind w:left="1080"/>
        <w:jc w:val="both"/>
        <w:rPr>
          <w:rFonts w:ascii="Cambria" w:hAnsi="Cambria"/>
          <w:lang w:val="es-ES"/>
        </w:rPr>
      </w:pPr>
      <w:r w:rsidRPr="00146041">
        <w:rPr>
          <w:rFonts w:ascii="Cambria" w:hAnsi="Cambria"/>
          <w:lang w:val="es-ES"/>
        </w:rPr>
        <w:t>Sedes en la que aplica el plan Soacha, Metro Recreo, Jamundí, Chapinero Palmira, Tunja, Sogamoso y San Fernando</w:t>
      </w:r>
    </w:p>
    <w:p w14:paraId="24A52945" w14:textId="0888F465" w:rsidR="00820A7E" w:rsidRPr="00146041" w:rsidRDefault="00000000" w:rsidP="008A551B">
      <w:pPr>
        <w:pStyle w:val="ListBullet"/>
        <w:numPr>
          <w:ilvl w:val="0"/>
          <w:numId w:val="0"/>
        </w:numPr>
        <w:ind w:left="360" w:hanging="360"/>
        <w:jc w:val="both"/>
        <w:rPr>
          <w:rFonts w:ascii="Cambria" w:hAnsi="Cambria"/>
          <w:lang w:val="es-ES"/>
        </w:rPr>
      </w:pPr>
      <w:r>
        <w:rPr>
          <w:rFonts w:ascii="Cambria" w:hAnsi="Cambria"/>
          <w:noProof/>
        </w:rPr>
        <w:pict w14:anchorId="4E5CE71F">
          <v:rect id="_x0000_i1034" alt="" style="width:376.85pt;height:.05pt;mso-width-percent:0;mso-height-percent:0;mso-width-percent:0;mso-height-percent:0" o:hrpct="889" o:hralign="center" o:hrstd="t" o:hr="t" fillcolor="#a0a0a0" stroked="f"/>
        </w:pict>
      </w:r>
    </w:p>
    <w:p w14:paraId="2675067E" w14:textId="7B088E34" w:rsidR="006A07C4" w:rsidRPr="00146041" w:rsidRDefault="006A07C4" w:rsidP="008A551B">
      <w:pPr>
        <w:pStyle w:val="Heading1"/>
        <w:numPr>
          <w:ilvl w:val="1"/>
          <w:numId w:val="35"/>
        </w:numPr>
        <w:ind w:left="284" w:hanging="284"/>
        <w:jc w:val="both"/>
        <w:rPr>
          <w:rFonts w:ascii="Cambria" w:hAnsi="Cambria"/>
          <w:lang w:val="es-ES"/>
        </w:rPr>
      </w:pPr>
      <w:bookmarkStart w:id="20" w:name="_Condiciones_Generales_–_1"/>
      <w:bookmarkEnd w:id="20"/>
      <w:r w:rsidRPr="00146041">
        <w:rPr>
          <w:rFonts w:ascii="Cambria" w:hAnsi="Cambria"/>
          <w:lang w:val="es-ES"/>
        </w:rPr>
        <w:t>Condiciones Generales – Planes Prepagados</w:t>
      </w:r>
    </w:p>
    <w:p w14:paraId="7286C7BE" w14:textId="0B361629" w:rsidR="006A07C4" w:rsidRPr="00146041" w:rsidRDefault="006A07C4" w:rsidP="008A551B">
      <w:pPr>
        <w:pStyle w:val="ListBullet"/>
        <w:jc w:val="both"/>
        <w:rPr>
          <w:rFonts w:ascii="Cambria" w:hAnsi="Cambria"/>
          <w:lang w:val="es-ES"/>
        </w:rPr>
      </w:pPr>
      <w:r w:rsidRPr="00146041">
        <w:rPr>
          <w:rFonts w:ascii="Cambria" w:hAnsi="Cambria"/>
          <w:lang w:val="es-ES"/>
        </w:rPr>
        <w:t>El plan se paga de contado antes de iniciar el ingreso al gimnasio y no se renueva automáticamente.</w:t>
      </w:r>
    </w:p>
    <w:p w14:paraId="37A9B82A" w14:textId="0A2E9723" w:rsidR="006A07C4" w:rsidRPr="00146041" w:rsidRDefault="006A07C4" w:rsidP="008A551B">
      <w:pPr>
        <w:pStyle w:val="ListBullet"/>
        <w:jc w:val="both"/>
        <w:rPr>
          <w:rFonts w:ascii="Cambria" w:hAnsi="Cambria"/>
          <w:lang w:val="es-ES"/>
        </w:rPr>
      </w:pPr>
      <w:r w:rsidRPr="00146041">
        <w:rPr>
          <w:rFonts w:ascii="Cambria" w:hAnsi="Cambria"/>
          <w:lang w:val="es-ES"/>
        </w:rPr>
        <w:t xml:space="preserve">Solo aplica para mayores de 18 años o menores desde los 16 años con tutor legal solo en sedes autorizadas. Consulta las sedes autorizadas, planes y los requisitos aquí: </w:t>
      </w:r>
      <w:hyperlink r:id="rId34" w:history="1">
        <w:r w:rsidRPr="00146041">
          <w:rPr>
            <w:rStyle w:val="Hyperlink"/>
            <w:rFonts w:ascii="Cambria" w:hAnsi="Cambria"/>
            <w:lang w:val="es-ES"/>
          </w:rPr>
          <w:t>PLAN MENORES | F24S</w:t>
        </w:r>
      </w:hyperlink>
    </w:p>
    <w:p w14:paraId="050AEBB8" w14:textId="77777777" w:rsidR="006A07C4" w:rsidRPr="00146041" w:rsidRDefault="006A07C4" w:rsidP="008A551B">
      <w:pPr>
        <w:pStyle w:val="ListBullet"/>
        <w:jc w:val="both"/>
        <w:rPr>
          <w:rFonts w:ascii="Cambria" w:hAnsi="Cambria"/>
          <w:lang w:val="es-ES"/>
        </w:rPr>
      </w:pPr>
      <w:r w:rsidRPr="00146041">
        <w:rPr>
          <w:rFonts w:ascii="Cambria" w:hAnsi="Cambria"/>
          <w:lang w:val="es-ES"/>
        </w:rPr>
        <w:t>No se aceptan cambios, acumulaciones ni redención en dinero.</w:t>
      </w:r>
    </w:p>
    <w:p w14:paraId="44841114" w14:textId="77777777" w:rsidR="006A07C4" w:rsidRPr="00146041" w:rsidRDefault="006A07C4" w:rsidP="008A551B">
      <w:pPr>
        <w:pStyle w:val="ListBullet"/>
        <w:jc w:val="both"/>
        <w:rPr>
          <w:rFonts w:ascii="Cambria" w:hAnsi="Cambria"/>
          <w:lang w:val="es-ES"/>
        </w:rPr>
      </w:pPr>
      <w:r w:rsidRPr="00146041">
        <w:rPr>
          <w:rFonts w:ascii="Cambria" w:hAnsi="Cambria"/>
          <w:lang w:val="es-ES"/>
        </w:rPr>
        <w:t>Aplican los demás términos y condiciones establecidos en el contrato de afiliación.</w:t>
      </w:r>
    </w:p>
    <w:p w14:paraId="76AD44A0" w14:textId="77777777" w:rsidR="00820A7E" w:rsidRPr="00146041" w:rsidRDefault="00820A7E" w:rsidP="008A551B">
      <w:pPr>
        <w:pStyle w:val="ListBullet"/>
        <w:jc w:val="both"/>
        <w:rPr>
          <w:rFonts w:ascii="Cambria" w:hAnsi="Cambria"/>
          <w:lang w:val="es-ES"/>
        </w:rPr>
      </w:pPr>
      <w:r w:rsidRPr="00146041">
        <w:rPr>
          <w:rFonts w:ascii="Cambria" w:hAnsi="Cambria"/>
          <w:lang w:val="es-ES"/>
        </w:rPr>
        <w:t xml:space="preserve">Revisar sedes y condiciones promocionales para cada plan en: </w:t>
      </w:r>
      <w:hyperlink r:id="rId35" w:history="1">
        <w:r w:rsidRPr="00146041">
          <w:rPr>
            <w:rStyle w:val="Hyperlink"/>
            <w:rFonts w:ascii="Cambria" w:hAnsi="Cambria"/>
            <w:lang w:val="es-ES"/>
          </w:rPr>
          <w:t>Planes y servicios| Fitness24Seven</w:t>
        </w:r>
      </w:hyperlink>
    </w:p>
    <w:p w14:paraId="7031E0A5" w14:textId="662A0FCE" w:rsidR="006A07C4" w:rsidRPr="00146041" w:rsidRDefault="006A07C4" w:rsidP="008A551B">
      <w:pPr>
        <w:pStyle w:val="ListBullet"/>
        <w:numPr>
          <w:ilvl w:val="0"/>
          <w:numId w:val="0"/>
        </w:numPr>
        <w:ind w:left="360"/>
        <w:jc w:val="both"/>
        <w:rPr>
          <w:rFonts w:ascii="Cambria" w:hAnsi="Cambria"/>
          <w:lang w:val="es-ES"/>
        </w:rPr>
      </w:pPr>
    </w:p>
    <w:p w14:paraId="53A5EE38" w14:textId="728600E2" w:rsidR="00D17740" w:rsidRPr="00146041" w:rsidRDefault="00000000" w:rsidP="00820A7E">
      <w:pPr>
        <w:pStyle w:val="ListBullet"/>
        <w:numPr>
          <w:ilvl w:val="0"/>
          <w:numId w:val="0"/>
        </w:numPr>
        <w:ind w:left="360"/>
        <w:rPr>
          <w:rFonts w:ascii="Cambria" w:hAnsi="Cambria"/>
          <w:lang w:val="es-ES"/>
        </w:rPr>
      </w:pPr>
      <w:r>
        <w:rPr>
          <w:rFonts w:ascii="Cambria" w:hAnsi="Cambria"/>
          <w:noProof/>
        </w:rPr>
        <w:pict w14:anchorId="1B662AE1">
          <v:rect id="_x0000_i1035" alt="" style="width:319.05pt;height:.05pt;mso-width-percent:0;mso-height-percent:0;mso-width-percent:0;mso-height-percent:0" o:hrpct="722" o:hralign="center" o:hrstd="t" o:hr="t" fillcolor="#a0a0a0" stroked="f"/>
        </w:pict>
      </w:r>
    </w:p>
    <w:sectPr w:rsidR="00D17740" w:rsidRPr="0014604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F80D2" w14:textId="77777777" w:rsidR="00F126A2" w:rsidRDefault="00F126A2" w:rsidP="001F65AC">
      <w:pPr>
        <w:spacing w:after="0" w:line="240" w:lineRule="auto"/>
      </w:pPr>
      <w:r>
        <w:separator/>
      </w:r>
    </w:p>
  </w:endnote>
  <w:endnote w:type="continuationSeparator" w:id="0">
    <w:p w14:paraId="04B0594E" w14:textId="77777777" w:rsidR="00F126A2" w:rsidRDefault="00F126A2" w:rsidP="001F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D847F" w14:textId="77777777" w:rsidR="00F126A2" w:rsidRDefault="00F126A2" w:rsidP="001F65AC">
      <w:pPr>
        <w:spacing w:after="0" w:line="240" w:lineRule="auto"/>
      </w:pPr>
      <w:r>
        <w:separator/>
      </w:r>
    </w:p>
  </w:footnote>
  <w:footnote w:type="continuationSeparator" w:id="0">
    <w:p w14:paraId="5F4B5067" w14:textId="77777777" w:rsidR="00F126A2" w:rsidRDefault="00F126A2" w:rsidP="001F65AC">
      <w:pPr>
        <w:spacing w:after="0" w:line="240" w:lineRule="auto"/>
      </w:pPr>
      <w:r>
        <w:continuationSeparator/>
      </w:r>
    </w:p>
  </w:footnote>
  <w:footnote w:id="1">
    <w:p w14:paraId="3974EE56" w14:textId="3E051149" w:rsidR="001F65AC" w:rsidRPr="001F65AC" w:rsidRDefault="001F65AC">
      <w:pPr>
        <w:pStyle w:val="FootnoteText"/>
        <w:rPr>
          <w:lang w:val="es-C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s-CO"/>
        </w:rPr>
        <w:t>Marketing Plan 2025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32" style="width:0;height:1.5pt" o:hralign="center" o:bullet="t" o:hrstd="t" o:hr="t" fillcolor="#a0a0a0" stroked="f"/>
    </w:pict>
  </w:numPicBullet>
  <w:numPicBullet w:numPicBulletId="1">
    <w:pict>
      <v:rect id="_x0000_i1033" style="width:0;height:1.5pt" o:hralign="center" o:bullet="t" o:hrstd="t" o:hr="t" fillcolor="#a0a0a0" stroked="f"/>
    </w:pict>
  </w:numPicBullet>
  <w:numPicBullet w:numPicBulletId="2">
    <w:pict>
      <v:rect id="_x0000_i1034" style="width:0;height:1.5pt" o:hralign="center" o:bullet="t" o:hrstd="t" o:hr="t" fillcolor="#a0a0a0" stroked="f"/>
    </w:pict>
  </w:numPicBullet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B145D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14371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B85E91"/>
    <w:multiLevelType w:val="hybridMultilevel"/>
    <w:tmpl w:val="63B483A4"/>
    <w:lvl w:ilvl="0" w:tplc="08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0F00143F"/>
    <w:multiLevelType w:val="multilevel"/>
    <w:tmpl w:val="EE28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E04A2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E332F5"/>
    <w:multiLevelType w:val="multilevel"/>
    <w:tmpl w:val="5A30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9293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CB4BFE"/>
    <w:multiLevelType w:val="multilevel"/>
    <w:tmpl w:val="FFFFFFFF"/>
    <w:lvl w:ilvl="0">
      <w:numFmt w:val="bullet"/>
      <w:lvlText w:val="-"/>
      <w:lvlJc w:val="left"/>
      <w:pPr>
        <w:ind w:left="2017" w:hanging="360"/>
      </w:pPr>
      <w:rPr>
        <w:rFonts w:ascii="Calibri" w:eastAsia="Times New Roman" w:hAnsi="Calibri"/>
        <w:color w:val="001F5F"/>
        <w:sz w:val="21"/>
      </w:rPr>
    </w:lvl>
    <w:lvl w:ilvl="1">
      <w:numFmt w:val="bullet"/>
      <w:lvlText w:val="•"/>
      <w:lvlJc w:val="left"/>
      <w:pPr>
        <w:ind w:left="2941" w:hanging="360"/>
      </w:pPr>
    </w:lvl>
    <w:lvl w:ilvl="2">
      <w:numFmt w:val="bullet"/>
      <w:lvlText w:val="•"/>
      <w:lvlJc w:val="left"/>
      <w:pPr>
        <w:ind w:left="3862" w:hanging="360"/>
      </w:pPr>
    </w:lvl>
    <w:lvl w:ilvl="3">
      <w:numFmt w:val="bullet"/>
      <w:lvlText w:val="•"/>
      <w:lvlJc w:val="left"/>
      <w:pPr>
        <w:ind w:left="4783" w:hanging="360"/>
      </w:pPr>
    </w:lvl>
    <w:lvl w:ilvl="4">
      <w:numFmt w:val="bullet"/>
      <w:lvlText w:val="•"/>
      <w:lvlJc w:val="left"/>
      <w:pPr>
        <w:ind w:left="5704" w:hanging="360"/>
      </w:pPr>
    </w:lvl>
    <w:lvl w:ilvl="5">
      <w:numFmt w:val="bullet"/>
      <w:lvlText w:val="•"/>
      <w:lvlJc w:val="left"/>
      <w:pPr>
        <w:ind w:left="6626" w:hanging="360"/>
      </w:pPr>
    </w:lvl>
    <w:lvl w:ilvl="6">
      <w:numFmt w:val="bullet"/>
      <w:lvlText w:val="•"/>
      <w:lvlJc w:val="left"/>
      <w:pPr>
        <w:ind w:left="7547" w:hanging="360"/>
      </w:pPr>
    </w:lvl>
    <w:lvl w:ilvl="7">
      <w:numFmt w:val="bullet"/>
      <w:lvlText w:val="•"/>
      <w:lvlJc w:val="left"/>
      <w:pPr>
        <w:ind w:left="8468" w:hanging="360"/>
      </w:pPr>
    </w:lvl>
    <w:lvl w:ilvl="8">
      <w:numFmt w:val="bullet"/>
      <w:lvlText w:val="•"/>
      <w:lvlJc w:val="left"/>
      <w:pPr>
        <w:ind w:left="9389" w:hanging="360"/>
      </w:pPr>
    </w:lvl>
  </w:abstractNum>
  <w:abstractNum w:abstractNumId="13" w15:restartNumberingAfterBreak="0">
    <w:nsid w:val="217E1903"/>
    <w:multiLevelType w:val="hybridMultilevel"/>
    <w:tmpl w:val="81C4DDE8"/>
    <w:lvl w:ilvl="0" w:tplc="08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4" w15:restartNumberingAfterBreak="0">
    <w:nsid w:val="21986A8B"/>
    <w:multiLevelType w:val="multilevel"/>
    <w:tmpl w:val="6D78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B30E4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152E09"/>
    <w:multiLevelType w:val="multilevel"/>
    <w:tmpl w:val="62DA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68383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6949AC"/>
    <w:multiLevelType w:val="multilevel"/>
    <w:tmpl w:val="1BAC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5C26EC"/>
    <w:multiLevelType w:val="multilevel"/>
    <w:tmpl w:val="C22E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F33F0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264B91"/>
    <w:multiLevelType w:val="multilevel"/>
    <w:tmpl w:val="964EB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391AED"/>
    <w:multiLevelType w:val="hybridMultilevel"/>
    <w:tmpl w:val="5DA61186"/>
    <w:lvl w:ilvl="0" w:tplc="08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3" w15:restartNumberingAfterBreak="0">
    <w:nsid w:val="3509492B"/>
    <w:multiLevelType w:val="multilevel"/>
    <w:tmpl w:val="601C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632D35"/>
    <w:multiLevelType w:val="hybridMultilevel"/>
    <w:tmpl w:val="EF4E31D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501123"/>
    <w:multiLevelType w:val="hybridMultilevel"/>
    <w:tmpl w:val="507ACB3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D27434"/>
    <w:multiLevelType w:val="multilevel"/>
    <w:tmpl w:val="5BD6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7655EB"/>
    <w:multiLevelType w:val="multilevel"/>
    <w:tmpl w:val="B5C4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896BD2"/>
    <w:multiLevelType w:val="multilevel"/>
    <w:tmpl w:val="40C4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B05869"/>
    <w:multiLevelType w:val="multilevel"/>
    <w:tmpl w:val="DE5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302793"/>
    <w:multiLevelType w:val="multilevel"/>
    <w:tmpl w:val="C6C4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DB0F53"/>
    <w:multiLevelType w:val="multilevel"/>
    <w:tmpl w:val="573AB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5B382DD1"/>
    <w:multiLevelType w:val="multilevel"/>
    <w:tmpl w:val="FFFFFFFF"/>
    <w:lvl w:ilvl="0">
      <w:numFmt w:val="bullet"/>
      <w:lvlText w:val="●"/>
      <w:lvlJc w:val="left"/>
      <w:pPr>
        <w:ind w:left="472" w:hanging="360"/>
      </w:pPr>
      <w:rPr>
        <w:rFonts w:ascii="Noto Sans" w:eastAsia="Times New Roman" w:hAnsi="Noto Sans"/>
      </w:rPr>
    </w:lvl>
    <w:lvl w:ilvl="1">
      <w:start w:val="1"/>
      <w:numFmt w:val="bullet"/>
      <w:lvlText w:val="o"/>
      <w:lvlJc w:val="left"/>
      <w:pPr>
        <w:ind w:left="1192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912" w:hanging="360"/>
      </w:pPr>
      <w:rPr>
        <w:rFonts w:ascii="Noto Sans" w:eastAsia="Times New Roman" w:hAnsi="Noto Sans"/>
      </w:rPr>
    </w:lvl>
    <w:lvl w:ilvl="3">
      <w:start w:val="1"/>
      <w:numFmt w:val="bullet"/>
      <w:lvlText w:val="●"/>
      <w:lvlJc w:val="left"/>
      <w:pPr>
        <w:ind w:left="2632" w:hanging="360"/>
      </w:pPr>
      <w:rPr>
        <w:rFonts w:ascii="Noto Sans" w:eastAsia="Times New Roman" w:hAnsi="Noto Sans"/>
      </w:rPr>
    </w:lvl>
    <w:lvl w:ilvl="4">
      <w:start w:val="1"/>
      <w:numFmt w:val="bullet"/>
      <w:lvlText w:val="o"/>
      <w:lvlJc w:val="left"/>
      <w:pPr>
        <w:ind w:left="3352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072" w:hanging="360"/>
      </w:pPr>
      <w:rPr>
        <w:rFonts w:ascii="Noto Sans" w:eastAsia="Times New Roman" w:hAnsi="Noto Sans"/>
      </w:rPr>
    </w:lvl>
    <w:lvl w:ilvl="6">
      <w:start w:val="1"/>
      <w:numFmt w:val="bullet"/>
      <w:lvlText w:val="●"/>
      <w:lvlJc w:val="left"/>
      <w:pPr>
        <w:ind w:left="4792" w:hanging="360"/>
      </w:pPr>
      <w:rPr>
        <w:rFonts w:ascii="Noto Sans" w:eastAsia="Times New Roman" w:hAnsi="Noto Sans"/>
      </w:rPr>
    </w:lvl>
    <w:lvl w:ilvl="7">
      <w:start w:val="1"/>
      <w:numFmt w:val="bullet"/>
      <w:lvlText w:val="o"/>
      <w:lvlJc w:val="left"/>
      <w:pPr>
        <w:ind w:left="5512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232" w:hanging="360"/>
      </w:pPr>
      <w:rPr>
        <w:rFonts w:ascii="Noto Sans" w:eastAsia="Times New Roman" w:hAnsi="Noto Sans"/>
      </w:rPr>
    </w:lvl>
  </w:abstractNum>
  <w:abstractNum w:abstractNumId="33" w15:restartNumberingAfterBreak="0">
    <w:nsid w:val="5B3A7C9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4577D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4540E7"/>
    <w:multiLevelType w:val="multilevel"/>
    <w:tmpl w:val="5B5A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87442B"/>
    <w:multiLevelType w:val="multilevel"/>
    <w:tmpl w:val="E842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906DC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96443A"/>
    <w:multiLevelType w:val="hybridMultilevel"/>
    <w:tmpl w:val="3482A7D4"/>
    <w:lvl w:ilvl="0" w:tplc="08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9" w15:restartNumberingAfterBreak="0">
    <w:nsid w:val="7162136F"/>
    <w:multiLevelType w:val="multilevel"/>
    <w:tmpl w:val="7A26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813F45"/>
    <w:multiLevelType w:val="hybridMultilevel"/>
    <w:tmpl w:val="007AB366"/>
    <w:lvl w:ilvl="0" w:tplc="080A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41" w15:restartNumberingAfterBreak="0">
    <w:nsid w:val="727426E6"/>
    <w:multiLevelType w:val="multilevel"/>
    <w:tmpl w:val="2322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B37094"/>
    <w:multiLevelType w:val="multilevel"/>
    <w:tmpl w:val="79CE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B02B4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5786076">
    <w:abstractNumId w:val="5"/>
  </w:num>
  <w:num w:numId="2" w16cid:durableId="860822852">
    <w:abstractNumId w:val="3"/>
  </w:num>
  <w:num w:numId="3" w16cid:durableId="1497649706">
    <w:abstractNumId w:val="2"/>
  </w:num>
  <w:num w:numId="4" w16cid:durableId="336926823">
    <w:abstractNumId w:val="4"/>
  </w:num>
  <w:num w:numId="5" w16cid:durableId="1718581705">
    <w:abstractNumId w:val="1"/>
  </w:num>
  <w:num w:numId="6" w16cid:durableId="1761289001">
    <w:abstractNumId w:val="0"/>
  </w:num>
  <w:num w:numId="7" w16cid:durableId="1606957470">
    <w:abstractNumId w:val="14"/>
  </w:num>
  <w:num w:numId="8" w16cid:durableId="1307587063">
    <w:abstractNumId w:val="19"/>
  </w:num>
  <w:num w:numId="9" w16cid:durableId="828710366">
    <w:abstractNumId w:val="10"/>
  </w:num>
  <w:num w:numId="10" w16cid:durableId="328169139">
    <w:abstractNumId w:val="36"/>
  </w:num>
  <w:num w:numId="11" w16cid:durableId="1284537403">
    <w:abstractNumId w:val="31"/>
  </w:num>
  <w:num w:numId="12" w16cid:durableId="795024519">
    <w:abstractNumId w:val="18"/>
  </w:num>
  <w:num w:numId="13" w16cid:durableId="1314019810">
    <w:abstractNumId w:val="8"/>
  </w:num>
  <w:num w:numId="14" w16cid:durableId="965694792">
    <w:abstractNumId w:val="34"/>
  </w:num>
  <w:num w:numId="15" w16cid:durableId="35543086">
    <w:abstractNumId w:val="9"/>
  </w:num>
  <w:num w:numId="16" w16cid:durableId="558320108">
    <w:abstractNumId w:val="33"/>
  </w:num>
  <w:num w:numId="17" w16cid:durableId="729311305">
    <w:abstractNumId w:val="17"/>
  </w:num>
  <w:num w:numId="18" w16cid:durableId="344869021">
    <w:abstractNumId w:val="37"/>
  </w:num>
  <w:num w:numId="19" w16cid:durableId="1919292609">
    <w:abstractNumId w:val="20"/>
  </w:num>
  <w:num w:numId="20" w16cid:durableId="1607032079">
    <w:abstractNumId w:val="15"/>
  </w:num>
  <w:num w:numId="21" w16cid:durableId="1653753103">
    <w:abstractNumId w:val="43"/>
  </w:num>
  <w:num w:numId="22" w16cid:durableId="511527160">
    <w:abstractNumId w:val="11"/>
  </w:num>
  <w:num w:numId="23" w16cid:durableId="412901286">
    <w:abstractNumId w:val="6"/>
  </w:num>
  <w:num w:numId="24" w16cid:durableId="345137670">
    <w:abstractNumId w:val="35"/>
  </w:num>
  <w:num w:numId="25" w16cid:durableId="1607351974">
    <w:abstractNumId w:val="28"/>
  </w:num>
  <w:num w:numId="26" w16cid:durableId="1617326222">
    <w:abstractNumId w:val="21"/>
  </w:num>
  <w:num w:numId="27" w16cid:durableId="871042127">
    <w:abstractNumId w:val="30"/>
  </w:num>
  <w:num w:numId="28" w16cid:durableId="529152368">
    <w:abstractNumId w:val="39"/>
  </w:num>
  <w:num w:numId="29" w16cid:durableId="563221953">
    <w:abstractNumId w:val="27"/>
  </w:num>
  <w:num w:numId="30" w16cid:durableId="1937055396">
    <w:abstractNumId w:val="29"/>
  </w:num>
  <w:num w:numId="31" w16cid:durableId="205677280">
    <w:abstractNumId w:val="26"/>
  </w:num>
  <w:num w:numId="32" w16cid:durableId="486480491">
    <w:abstractNumId w:val="42"/>
  </w:num>
  <w:num w:numId="33" w16cid:durableId="1866481614">
    <w:abstractNumId w:val="23"/>
  </w:num>
  <w:num w:numId="34" w16cid:durableId="1714646198">
    <w:abstractNumId w:val="41"/>
  </w:num>
  <w:num w:numId="35" w16cid:durableId="694111516">
    <w:abstractNumId w:val="16"/>
  </w:num>
  <w:num w:numId="36" w16cid:durableId="1105880415">
    <w:abstractNumId w:val="24"/>
  </w:num>
  <w:num w:numId="37" w16cid:durableId="1097218039">
    <w:abstractNumId w:val="25"/>
  </w:num>
  <w:num w:numId="38" w16cid:durableId="749619105">
    <w:abstractNumId w:val="12"/>
  </w:num>
  <w:num w:numId="39" w16cid:durableId="1100762952">
    <w:abstractNumId w:val="32"/>
  </w:num>
  <w:num w:numId="40" w16cid:durableId="2830039">
    <w:abstractNumId w:val="5"/>
  </w:num>
  <w:num w:numId="41" w16cid:durableId="169176807">
    <w:abstractNumId w:val="40"/>
  </w:num>
  <w:num w:numId="42" w16cid:durableId="1701778537">
    <w:abstractNumId w:val="13"/>
  </w:num>
  <w:num w:numId="43" w16cid:durableId="71590692">
    <w:abstractNumId w:val="22"/>
  </w:num>
  <w:num w:numId="44" w16cid:durableId="1251618377">
    <w:abstractNumId w:val="38"/>
  </w:num>
  <w:num w:numId="45" w16cid:durableId="1363365853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5316"/>
    <w:rsid w:val="00013F36"/>
    <w:rsid w:val="00034616"/>
    <w:rsid w:val="0003595E"/>
    <w:rsid w:val="000579C2"/>
    <w:rsid w:val="0006063C"/>
    <w:rsid w:val="00076FC4"/>
    <w:rsid w:val="00112203"/>
    <w:rsid w:val="00146041"/>
    <w:rsid w:val="0015074B"/>
    <w:rsid w:val="00154D9B"/>
    <w:rsid w:val="0017102A"/>
    <w:rsid w:val="0018245A"/>
    <w:rsid w:val="001C73F8"/>
    <w:rsid w:val="001E3FD0"/>
    <w:rsid w:val="001F65AC"/>
    <w:rsid w:val="001F6A64"/>
    <w:rsid w:val="002076FE"/>
    <w:rsid w:val="0029639D"/>
    <w:rsid w:val="002B5D07"/>
    <w:rsid w:val="0030045A"/>
    <w:rsid w:val="00326F90"/>
    <w:rsid w:val="003315A4"/>
    <w:rsid w:val="003616A5"/>
    <w:rsid w:val="00371EAD"/>
    <w:rsid w:val="003D119E"/>
    <w:rsid w:val="003F6747"/>
    <w:rsid w:val="004200D3"/>
    <w:rsid w:val="00445D08"/>
    <w:rsid w:val="004A7165"/>
    <w:rsid w:val="004E43AA"/>
    <w:rsid w:val="005B6362"/>
    <w:rsid w:val="006159D9"/>
    <w:rsid w:val="006A07C4"/>
    <w:rsid w:val="006D7B2F"/>
    <w:rsid w:val="00722E07"/>
    <w:rsid w:val="007639B2"/>
    <w:rsid w:val="007A3DC5"/>
    <w:rsid w:val="007A431F"/>
    <w:rsid w:val="007E259D"/>
    <w:rsid w:val="00820A7E"/>
    <w:rsid w:val="008A551B"/>
    <w:rsid w:val="00904113"/>
    <w:rsid w:val="00913187"/>
    <w:rsid w:val="00913325"/>
    <w:rsid w:val="00931593"/>
    <w:rsid w:val="009549CF"/>
    <w:rsid w:val="00957057"/>
    <w:rsid w:val="009D1090"/>
    <w:rsid w:val="009D6C3E"/>
    <w:rsid w:val="00A71777"/>
    <w:rsid w:val="00A71F1C"/>
    <w:rsid w:val="00A752F3"/>
    <w:rsid w:val="00AA1D8D"/>
    <w:rsid w:val="00AE177D"/>
    <w:rsid w:val="00AE1E2F"/>
    <w:rsid w:val="00B01606"/>
    <w:rsid w:val="00B47730"/>
    <w:rsid w:val="00B65631"/>
    <w:rsid w:val="00B71F0A"/>
    <w:rsid w:val="00BA7170"/>
    <w:rsid w:val="00BB20D1"/>
    <w:rsid w:val="00C52E05"/>
    <w:rsid w:val="00C93BD1"/>
    <w:rsid w:val="00CA75C0"/>
    <w:rsid w:val="00CB0664"/>
    <w:rsid w:val="00D17740"/>
    <w:rsid w:val="00DB02F7"/>
    <w:rsid w:val="00E008CA"/>
    <w:rsid w:val="00E74052"/>
    <w:rsid w:val="00E749CC"/>
    <w:rsid w:val="00ED6EEF"/>
    <w:rsid w:val="00F054A4"/>
    <w:rsid w:val="00F10B2A"/>
    <w:rsid w:val="00F126A2"/>
    <w:rsid w:val="00F640B0"/>
    <w:rsid w:val="00F65C68"/>
    <w:rsid w:val="00FB26D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EC237"/>
  <w14:defaultImageDpi w14:val="300"/>
  <w15:docId w15:val="{B0D5BF87-8E34-40DD-827C-6B6064E2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3D1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yperlink">
    <w:name w:val="Hyperlink"/>
    <w:basedOn w:val="DefaultParagraphFont"/>
    <w:uiPriority w:val="99"/>
    <w:unhideWhenUsed/>
    <w:rsid w:val="007E25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5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259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D7B2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F65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65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6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24s-scu.goactivebooking.com/buy-subscription?web-category=1&amp;_gl=1*1c5xrb9*_gcl_au*MTczNzE0NDMxOC4xNzU0MzA5MDk1*_ga*Nzc5MTAxNzA4LjE3NDY0NzU5NTc.*_ga_2GPWRMQRX4*czE3NTQzMjc1MTckbzQ5JGcxJHQxNzU0MzI4MDY1JGo2MCRsMCRoMA.." TargetMode="External"/><Relationship Id="rId18" Type="http://schemas.openxmlformats.org/officeDocument/2006/relationships/hyperlink" Target="https://co.fitness24seven.com/planes-y-servicios/plan-menores/" TargetMode="External"/><Relationship Id="rId26" Type="http://schemas.openxmlformats.org/officeDocument/2006/relationships/hyperlink" Target="https://co.fitness24seven.com/beneficios-f24s/" TargetMode="External"/><Relationship Id="rId21" Type="http://schemas.openxmlformats.org/officeDocument/2006/relationships/hyperlink" Target="https://f24s-scu.goactivebooking.com/buy-subscription?web-category=1" TargetMode="External"/><Relationship Id="rId34" Type="http://schemas.openxmlformats.org/officeDocument/2006/relationships/hyperlink" Target="https://co.fitness24seven.com/planes-y-servicios/plan-menore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24s-scu.goactivebooking.com/buy-subscription?web-category=1" TargetMode="External"/><Relationship Id="rId17" Type="http://schemas.openxmlformats.org/officeDocument/2006/relationships/hyperlink" Target="https://f24s-scu.goactivebooking.com/buy-subscription?web-category=1" TargetMode="External"/><Relationship Id="rId25" Type="http://schemas.openxmlformats.org/officeDocument/2006/relationships/hyperlink" Target="https://f24s-scu.goactivebooking.com/buy-subscription?web-category=1" TargetMode="External"/><Relationship Id="rId33" Type="http://schemas.openxmlformats.org/officeDocument/2006/relationships/hyperlink" Target="https://co.fitness24seven.com/planes-y-servicio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.fitness24seven.com/planes-y-servicios/plan-menores/" TargetMode="External"/><Relationship Id="rId20" Type="http://schemas.openxmlformats.org/officeDocument/2006/relationships/hyperlink" Target="https://co.fitness24seven.com/planes-y-servicios/plan-menores/" TargetMode="External"/><Relationship Id="rId29" Type="http://schemas.openxmlformats.org/officeDocument/2006/relationships/hyperlink" Target="https://goactivebooking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.fitness24seven.com/planes-y-servicios/plan-menores/" TargetMode="External"/><Relationship Id="rId24" Type="http://schemas.openxmlformats.org/officeDocument/2006/relationships/hyperlink" Target="https://co.fitness24seven.com/planes-y-servicios/plan-menores/" TargetMode="External"/><Relationship Id="rId32" Type="http://schemas.openxmlformats.org/officeDocument/2006/relationships/hyperlink" Target="https://co.fitness24seven.com/planes-y-servicios/plan-menores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24s-scu.goactivebooking.com/buy-subscription?web-category=1" TargetMode="External"/><Relationship Id="rId23" Type="http://schemas.openxmlformats.org/officeDocument/2006/relationships/hyperlink" Target="https://f24s-scu.goactivebooking.com/buy-subscription?web-category=1" TargetMode="External"/><Relationship Id="rId28" Type="http://schemas.openxmlformats.org/officeDocument/2006/relationships/hyperlink" Target="https://co.fitness24seven.com/planes-y-servicios/plan-menor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f24s-scu.goactivebooking.com/buy-subscription?web-category=1" TargetMode="External"/><Relationship Id="rId19" Type="http://schemas.openxmlformats.org/officeDocument/2006/relationships/hyperlink" Target="https://f24s-scu.goactivebooking.com/buy-subscription?web-category=1" TargetMode="External"/><Relationship Id="rId31" Type="http://schemas.openxmlformats.org/officeDocument/2006/relationships/hyperlink" Target="mailto:info@f24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.fitness24seven.com/beneficios-f24s/" TargetMode="External"/><Relationship Id="rId14" Type="http://schemas.openxmlformats.org/officeDocument/2006/relationships/hyperlink" Target="https://co.fitness24seven.com/planes-y-servicios/plan-menores/" TargetMode="External"/><Relationship Id="rId22" Type="http://schemas.openxmlformats.org/officeDocument/2006/relationships/hyperlink" Target="https://co.fitness24seven.com/planes-y-servicios/plan-menores/" TargetMode="External"/><Relationship Id="rId27" Type="http://schemas.openxmlformats.org/officeDocument/2006/relationships/hyperlink" Target="https://goactivebooking.com" TargetMode="External"/><Relationship Id="rId30" Type="http://schemas.openxmlformats.org/officeDocument/2006/relationships/hyperlink" Target="https://co.fitness24seven.com/planes-y-servicios/plan-menores/" TargetMode="External"/><Relationship Id="rId35" Type="http://schemas.openxmlformats.org/officeDocument/2006/relationships/hyperlink" Target="https://co.fitness24seven.com/planes-y-servicios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6321</Words>
  <Characters>34767</Characters>
  <Application>Microsoft Office Word</Application>
  <DocSecurity>0</DocSecurity>
  <Lines>289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41006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Natalia Rodriguez</cp:lastModifiedBy>
  <cp:revision>3</cp:revision>
  <dcterms:created xsi:type="dcterms:W3CDTF">2025-08-27T14:55:00Z</dcterms:created>
  <dcterms:modified xsi:type="dcterms:W3CDTF">2025-09-12T16:43:00Z</dcterms:modified>
  <cp:category/>
</cp:coreProperties>
</file>